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8DB9" w14:textId="19252290" w:rsidR="00515407" w:rsidRDefault="00F72DD2">
      <w:pPr>
        <w:autoSpaceDE w:val="0"/>
        <w:autoSpaceDN w:val="0"/>
        <w:spacing w:before="58" w:after="0" w:line="220" w:lineRule="exact"/>
      </w:pPr>
      <w:r>
        <w:rPr>
          <w:noProof/>
        </w:rPr>
        <w:drawing>
          <wp:anchor distT="0" distB="0" distL="0" distR="0" simplePos="0" relativeHeight="251631616" behindDoc="1" locked="0" layoutInCell="1" allowOverlap="1" wp14:anchorId="7C1E7CDE" wp14:editId="653D9D08">
            <wp:simplePos x="0" y="0"/>
            <wp:positionH relativeFrom="page">
              <wp:posOffset>0</wp:posOffset>
            </wp:positionH>
            <wp:positionV relativeFrom="page">
              <wp:posOffset>5872480</wp:posOffset>
            </wp:positionV>
            <wp:extent cx="7560309" cy="50800"/>
            <wp:effectExtent l="0" t="0" r="0" b="0"/>
            <wp:wrapNone/>
            <wp:docPr id="157652673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3664" behindDoc="1" locked="0" layoutInCell="1" allowOverlap="1" wp14:anchorId="50E8FFE1" wp14:editId="15AD2C1D">
            <wp:simplePos x="0" y="0"/>
            <wp:positionH relativeFrom="page">
              <wp:posOffset>0</wp:posOffset>
            </wp:positionH>
            <wp:positionV relativeFrom="page">
              <wp:posOffset>8039100</wp:posOffset>
            </wp:positionV>
            <wp:extent cx="7560309" cy="50800"/>
            <wp:effectExtent l="0" t="0" r="0" b="0"/>
            <wp:wrapNone/>
            <wp:docPr id="2038910586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5712" behindDoc="1" locked="0" layoutInCell="1" allowOverlap="1" wp14:anchorId="2F82120D" wp14:editId="2BFB5B6F">
            <wp:simplePos x="0" y="0"/>
            <wp:positionH relativeFrom="page">
              <wp:posOffset>0</wp:posOffset>
            </wp:positionH>
            <wp:positionV relativeFrom="page">
              <wp:posOffset>8039100</wp:posOffset>
            </wp:positionV>
            <wp:extent cx="7560309" cy="50800"/>
            <wp:effectExtent l="0" t="0" r="0" b="0"/>
            <wp:wrapNone/>
            <wp:docPr id="2004152618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7760" behindDoc="1" locked="0" layoutInCell="1" allowOverlap="1" wp14:anchorId="64EF7B94" wp14:editId="5264B6D4">
            <wp:simplePos x="0" y="0"/>
            <wp:positionH relativeFrom="page">
              <wp:posOffset>0</wp:posOffset>
            </wp:positionH>
            <wp:positionV relativeFrom="page">
              <wp:posOffset>5872480</wp:posOffset>
            </wp:positionV>
            <wp:extent cx="7560309" cy="50800"/>
            <wp:effectExtent l="0" t="0" r="0" b="0"/>
            <wp:wrapNone/>
            <wp:docPr id="947441120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9808" behindDoc="1" locked="0" layoutInCell="1" allowOverlap="1" wp14:anchorId="7CC6C997" wp14:editId="7130993E">
            <wp:simplePos x="0" y="0"/>
            <wp:positionH relativeFrom="page">
              <wp:posOffset>6501130</wp:posOffset>
            </wp:positionH>
            <wp:positionV relativeFrom="page">
              <wp:posOffset>6584950</wp:posOffset>
            </wp:positionV>
            <wp:extent cx="694690" cy="215900"/>
            <wp:effectExtent l="0" t="0" r="0" b="0"/>
            <wp:wrapNone/>
            <wp:docPr id="1330608368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1856" behindDoc="1" locked="0" layoutInCell="1" allowOverlap="1" wp14:anchorId="7073D53C" wp14:editId="26C8466D">
            <wp:simplePos x="0" y="0"/>
            <wp:positionH relativeFrom="page">
              <wp:posOffset>6501130</wp:posOffset>
            </wp:positionH>
            <wp:positionV relativeFrom="page">
              <wp:posOffset>7161530</wp:posOffset>
            </wp:positionV>
            <wp:extent cx="694690" cy="215900"/>
            <wp:effectExtent l="0" t="0" r="0" b="0"/>
            <wp:wrapNone/>
            <wp:docPr id="77484269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3904" behindDoc="1" locked="0" layoutInCell="1" allowOverlap="1" wp14:anchorId="6C427F2A" wp14:editId="4E15579B">
            <wp:simplePos x="0" y="0"/>
            <wp:positionH relativeFrom="page">
              <wp:posOffset>6501130</wp:posOffset>
            </wp:positionH>
            <wp:positionV relativeFrom="page">
              <wp:posOffset>6008370</wp:posOffset>
            </wp:positionV>
            <wp:extent cx="694690" cy="215900"/>
            <wp:effectExtent l="0" t="0" r="0" b="0"/>
            <wp:wrapNone/>
            <wp:docPr id="1381064132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5952" behindDoc="1" locked="0" layoutInCell="1" allowOverlap="1" wp14:anchorId="23CEBE23" wp14:editId="4D60FC9C">
            <wp:simplePos x="0" y="0"/>
            <wp:positionH relativeFrom="page">
              <wp:posOffset>3209290</wp:posOffset>
            </wp:positionH>
            <wp:positionV relativeFrom="page">
              <wp:posOffset>7738109</wp:posOffset>
            </wp:positionV>
            <wp:extent cx="3986530" cy="215900"/>
            <wp:effectExtent l="0" t="0" r="0" b="0"/>
            <wp:wrapNone/>
            <wp:docPr id="1071486544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000" behindDoc="1" locked="0" layoutInCell="1" allowOverlap="1" wp14:anchorId="1CC7D9D8" wp14:editId="39FCFFE5">
            <wp:simplePos x="0" y="0"/>
            <wp:positionH relativeFrom="page">
              <wp:posOffset>2461260</wp:posOffset>
            </wp:positionH>
            <wp:positionV relativeFrom="page">
              <wp:posOffset>6584950</wp:posOffset>
            </wp:positionV>
            <wp:extent cx="1179829" cy="215900"/>
            <wp:effectExtent l="0" t="0" r="0" b="0"/>
            <wp:wrapNone/>
            <wp:docPr id="1198951611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9829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048" behindDoc="1" locked="0" layoutInCell="1" allowOverlap="1" wp14:anchorId="39F1D885" wp14:editId="0E0C487A">
            <wp:simplePos x="0" y="0"/>
            <wp:positionH relativeFrom="page">
              <wp:posOffset>2461260</wp:posOffset>
            </wp:positionH>
            <wp:positionV relativeFrom="page">
              <wp:posOffset>6008370</wp:posOffset>
            </wp:positionV>
            <wp:extent cx="1179829" cy="215900"/>
            <wp:effectExtent l="0" t="0" r="0" b="0"/>
            <wp:wrapNone/>
            <wp:docPr id="1091002650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9829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5089C327" wp14:editId="45B40619">
            <wp:simplePos x="0" y="0"/>
            <wp:positionH relativeFrom="page">
              <wp:posOffset>363220</wp:posOffset>
            </wp:positionH>
            <wp:positionV relativeFrom="page">
              <wp:posOffset>363220</wp:posOffset>
            </wp:positionV>
            <wp:extent cx="3496309" cy="1494790"/>
            <wp:effectExtent l="0" t="0" r="0" b="0"/>
            <wp:wrapNone/>
            <wp:docPr id="450962203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6309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243710FB" wp14:editId="6F932AEC">
            <wp:simplePos x="0" y="0"/>
            <wp:positionH relativeFrom="page">
              <wp:posOffset>5429250</wp:posOffset>
            </wp:positionH>
            <wp:positionV relativeFrom="page">
              <wp:posOffset>361950</wp:posOffset>
            </wp:positionV>
            <wp:extent cx="450850" cy="590550"/>
            <wp:effectExtent l="0" t="0" r="0" b="0"/>
            <wp:wrapNone/>
            <wp:docPr id="1545955357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7BE29358" wp14:editId="3E3BA1A9">
            <wp:simplePos x="0" y="0"/>
            <wp:positionH relativeFrom="page">
              <wp:posOffset>5448300</wp:posOffset>
            </wp:positionH>
            <wp:positionV relativeFrom="page">
              <wp:posOffset>387350</wp:posOffset>
            </wp:positionV>
            <wp:extent cx="406400" cy="546100"/>
            <wp:effectExtent l="0" t="0" r="0" b="0"/>
            <wp:wrapNone/>
            <wp:docPr id="1108780174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 wp14:anchorId="10B5B2A1" wp14:editId="259282FC">
            <wp:simplePos x="0" y="0"/>
            <wp:positionH relativeFrom="page">
              <wp:posOffset>5943600</wp:posOffset>
            </wp:positionH>
            <wp:positionV relativeFrom="page">
              <wp:posOffset>425450</wp:posOffset>
            </wp:positionV>
            <wp:extent cx="984250" cy="133350"/>
            <wp:effectExtent l="0" t="0" r="0" b="0"/>
            <wp:wrapNone/>
            <wp:docPr id="1276902764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0" locked="0" layoutInCell="1" allowOverlap="1" wp14:anchorId="00B7D5BE" wp14:editId="278F857C">
            <wp:simplePos x="0" y="0"/>
            <wp:positionH relativeFrom="page">
              <wp:posOffset>5943600</wp:posOffset>
            </wp:positionH>
            <wp:positionV relativeFrom="page">
              <wp:posOffset>596900</wp:posOffset>
            </wp:positionV>
            <wp:extent cx="107950" cy="133350"/>
            <wp:effectExtent l="0" t="0" r="0" b="0"/>
            <wp:wrapNone/>
            <wp:docPr id="2129131019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0" locked="0" layoutInCell="1" allowOverlap="1" wp14:anchorId="4800A703" wp14:editId="5C13EF93">
            <wp:simplePos x="0" y="0"/>
            <wp:positionH relativeFrom="page">
              <wp:posOffset>6051550</wp:posOffset>
            </wp:positionH>
            <wp:positionV relativeFrom="page">
              <wp:posOffset>603250</wp:posOffset>
            </wp:positionV>
            <wp:extent cx="50800" cy="120650"/>
            <wp:effectExtent l="0" t="0" r="0" b="0"/>
            <wp:wrapNone/>
            <wp:docPr id="1013156472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0" locked="0" layoutInCell="1" allowOverlap="1" wp14:anchorId="03DAB585" wp14:editId="78725DFE">
            <wp:simplePos x="0" y="0"/>
            <wp:positionH relativeFrom="page">
              <wp:posOffset>6113780</wp:posOffset>
            </wp:positionH>
            <wp:positionV relativeFrom="page">
              <wp:posOffset>703580</wp:posOffset>
            </wp:positionV>
            <wp:extent cx="19050" cy="19050"/>
            <wp:effectExtent l="0" t="0" r="0" b="0"/>
            <wp:wrapNone/>
            <wp:docPr id="362005373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 wp14:anchorId="568CDFB2" wp14:editId="756E8468">
            <wp:simplePos x="0" y="0"/>
            <wp:positionH relativeFrom="page">
              <wp:posOffset>6159500</wp:posOffset>
            </wp:positionH>
            <wp:positionV relativeFrom="page">
              <wp:posOffset>596900</wp:posOffset>
            </wp:positionV>
            <wp:extent cx="120650" cy="127000"/>
            <wp:effectExtent l="0" t="0" r="0" b="0"/>
            <wp:wrapNone/>
            <wp:docPr id="503941378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0" locked="0" layoutInCell="1" allowOverlap="1" wp14:anchorId="2BDA7455" wp14:editId="76AD9FBE">
            <wp:simplePos x="0" y="0"/>
            <wp:positionH relativeFrom="page">
              <wp:posOffset>6280150</wp:posOffset>
            </wp:positionH>
            <wp:positionV relativeFrom="page">
              <wp:posOffset>628650</wp:posOffset>
            </wp:positionV>
            <wp:extent cx="82550" cy="95250"/>
            <wp:effectExtent l="0" t="0" r="0" b="0"/>
            <wp:wrapNone/>
            <wp:docPr id="1910030379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0" locked="0" layoutInCell="1" allowOverlap="1" wp14:anchorId="7DD62512" wp14:editId="1B5916DB">
            <wp:simplePos x="0" y="0"/>
            <wp:positionH relativeFrom="page">
              <wp:posOffset>6375400</wp:posOffset>
            </wp:positionH>
            <wp:positionV relativeFrom="page">
              <wp:posOffset>628650</wp:posOffset>
            </wp:positionV>
            <wp:extent cx="76200" cy="95250"/>
            <wp:effectExtent l="0" t="0" r="0" b="0"/>
            <wp:wrapNone/>
            <wp:docPr id="770118141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0" locked="0" layoutInCell="1" allowOverlap="1" wp14:anchorId="43CE9804" wp14:editId="67AA9DBA">
            <wp:simplePos x="0" y="0"/>
            <wp:positionH relativeFrom="page">
              <wp:posOffset>6464300</wp:posOffset>
            </wp:positionH>
            <wp:positionV relativeFrom="page">
              <wp:posOffset>628650</wp:posOffset>
            </wp:positionV>
            <wp:extent cx="88900" cy="95250"/>
            <wp:effectExtent l="0" t="0" r="0" b="0"/>
            <wp:wrapNone/>
            <wp:docPr id="1254654111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0" locked="0" layoutInCell="1" allowOverlap="1" wp14:anchorId="1771E554" wp14:editId="07778B8E">
            <wp:simplePos x="0" y="0"/>
            <wp:positionH relativeFrom="page">
              <wp:posOffset>5949950</wp:posOffset>
            </wp:positionH>
            <wp:positionV relativeFrom="page">
              <wp:posOffset>774700</wp:posOffset>
            </wp:positionV>
            <wp:extent cx="1250950" cy="133350"/>
            <wp:effectExtent l="0" t="0" r="0" b="0"/>
            <wp:wrapNone/>
            <wp:docPr id="1592424069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8CA9F" w14:textId="77777777" w:rsidR="00515407" w:rsidRDefault="00515407">
      <w:pPr>
        <w:autoSpaceDE w:val="0"/>
        <w:autoSpaceDN w:val="0"/>
        <w:spacing w:after="0" w:line="24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7020"/>
        <w:gridCol w:w="4320"/>
      </w:tblGrid>
      <w:tr w:rsidR="00515407" w14:paraId="7FC725DA" w14:textId="77777777">
        <w:trPr>
          <w:trHeight w:hRule="exact" w:val="2474"/>
        </w:trPr>
        <w:tc>
          <w:tcPr>
            <w:tcW w:w="7020" w:type="dxa"/>
            <w:tcMar>
              <w:left w:w="0" w:type="dxa"/>
              <w:right w:w="0" w:type="dxa"/>
            </w:tcMar>
          </w:tcPr>
          <w:p w14:paraId="01B21C7E" w14:textId="77777777" w:rsidR="00515407" w:rsidRDefault="00515407">
            <w:pPr>
              <w:autoSpaceDE w:val="0"/>
              <w:autoSpaceDN w:val="0"/>
              <w:spacing w:after="0" w:line="24" w:lineRule="exact"/>
            </w:pPr>
          </w:p>
          <w:tbl>
            <w:tblPr>
              <w:tblW w:w="0" w:type="auto"/>
              <w:tblInd w:w="292" w:type="dxa"/>
              <w:tblLayout w:type="fixed"/>
              <w:tblLook w:val="04A0" w:firstRow="1" w:lastRow="0" w:firstColumn="1" w:lastColumn="0" w:noHBand="0" w:noVBand="1"/>
            </w:tblPr>
            <w:tblGrid>
              <w:gridCol w:w="5506"/>
            </w:tblGrid>
            <w:tr w:rsidR="00515407" w14:paraId="5D5CA3FC" w14:textId="77777777">
              <w:trPr>
                <w:trHeight w:hRule="exact" w:val="2334"/>
              </w:trPr>
              <w:tc>
                <w:tcPr>
                  <w:tcW w:w="5506" w:type="dxa"/>
                  <w:tcBorders>
                    <w:top w:val="single" w:sz="4" w:space="0" w:color="D9DADB"/>
                    <w:left w:val="single" w:sz="4" w:space="0" w:color="D9DADB"/>
                    <w:bottom w:val="single" w:sz="4" w:space="0" w:color="D9DADB"/>
                    <w:right w:val="single" w:sz="4" w:space="0" w:color="D9DADB"/>
                  </w:tcBorders>
                  <w:shd w:val="clear" w:color="auto" w:fill="F5F5F6"/>
                  <w:tcMar>
                    <w:left w:w="0" w:type="dxa"/>
                    <w:right w:w="0" w:type="dxa"/>
                  </w:tcMar>
                </w:tcPr>
                <w:p w14:paraId="28FBC260" w14:textId="77777777" w:rsidR="00515407" w:rsidRDefault="00F72DD2">
                  <w:pPr>
                    <w:autoSpaceDE w:val="0"/>
                    <w:autoSpaceDN w:val="0"/>
                    <w:spacing w:before="92" w:after="0" w:line="150" w:lineRule="exact"/>
                    <w:ind w:left="84"/>
                  </w:pPr>
                  <w:r>
                    <w:rPr>
                      <w:rFonts w:ascii="Helvetica" w:eastAsia="Helvetica" w:hAnsi="Helvetica"/>
                      <w:color w:val="707172"/>
                      <w:spacing w:val="-10"/>
                      <w:sz w:val="16"/>
                    </w:rPr>
                    <w:t>Patientenaufkleber und Klinikstempel</w:t>
                  </w:r>
                </w:p>
              </w:tc>
            </w:tr>
          </w:tbl>
          <w:p w14:paraId="460BD37D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4320" w:type="dxa"/>
            <w:tcMar>
              <w:left w:w="0" w:type="dxa"/>
              <w:right w:w="0" w:type="dxa"/>
            </w:tcMar>
          </w:tcPr>
          <w:p w14:paraId="4EBD2D30" w14:textId="77777777" w:rsidR="00515407" w:rsidRDefault="00F72DD2">
            <w:pPr>
              <w:autoSpaceDE w:val="0"/>
              <w:autoSpaceDN w:val="0"/>
              <w:spacing w:before="1158" w:after="0" w:line="156" w:lineRule="exact"/>
              <w:ind w:right="696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18"/>
              </w:rPr>
              <w:t>Pillkaller Allee 1, 14055 Berlin</w:t>
            </w:r>
          </w:p>
          <w:p w14:paraId="4A7B6EEB" w14:textId="77777777" w:rsidR="00515407" w:rsidRDefault="00F72DD2">
            <w:pPr>
              <w:autoSpaceDE w:val="0"/>
              <w:autoSpaceDN w:val="0"/>
              <w:spacing w:before="62" w:after="0" w:line="134" w:lineRule="exact"/>
              <w:ind w:right="1166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18"/>
              </w:rPr>
              <w:t>Telefon: 030-30001-777</w:t>
            </w:r>
          </w:p>
          <w:p w14:paraId="7C5AF719" w14:textId="77777777" w:rsidR="00515407" w:rsidRDefault="00F72DD2">
            <w:pPr>
              <w:autoSpaceDE w:val="0"/>
              <w:autoSpaceDN w:val="0"/>
              <w:spacing w:before="88" w:after="0" w:line="132" w:lineRule="exact"/>
              <w:ind w:right="1458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18"/>
              </w:rPr>
              <w:t>Fax: 030-30001-119</w:t>
            </w:r>
          </w:p>
          <w:p w14:paraId="48C67018" w14:textId="77777777" w:rsidR="00515407" w:rsidRDefault="00F72DD2">
            <w:pPr>
              <w:autoSpaceDE w:val="0"/>
              <w:autoSpaceDN w:val="0"/>
              <w:spacing w:before="42" w:after="0" w:line="214" w:lineRule="exact"/>
              <w:ind w:left="1254" w:right="144"/>
            </w:pPr>
            <w:r>
              <w:rPr>
                <w:rFonts w:ascii="Helvetica" w:eastAsia="Helvetica" w:hAnsi="Helvetica"/>
                <w:color w:val="000000"/>
                <w:spacing w:val="-10"/>
                <w:sz w:val="18"/>
              </w:rPr>
              <w:t xml:space="preserve">Chefarzt Bartlomiej Maszynski </w:t>
            </w:r>
            <w:r>
              <w:br/>
            </w:r>
            <w:r>
              <w:rPr>
                <w:rFonts w:ascii="Helvetica" w:eastAsia="Helvetica" w:hAnsi="Helvetica"/>
                <w:color w:val="000000"/>
                <w:spacing w:val="-10"/>
                <w:sz w:val="18"/>
              </w:rPr>
              <w:t xml:space="preserve">Facharzt für Innere Medizin, </w:t>
            </w:r>
            <w:r>
              <w:br/>
            </w:r>
            <w:r>
              <w:rPr>
                <w:rFonts w:ascii="Helvetica" w:eastAsia="Helvetica" w:hAnsi="Helvetica"/>
                <w:color w:val="000000"/>
                <w:spacing w:val="-10"/>
                <w:sz w:val="18"/>
              </w:rPr>
              <w:t>Klinische Geriatrie, Palliativmedizin</w:t>
            </w:r>
          </w:p>
        </w:tc>
      </w:tr>
    </w:tbl>
    <w:p w14:paraId="160413EF" w14:textId="5B1C2A1D" w:rsidR="00515407" w:rsidRDefault="00F72DD2" w:rsidP="00F72DD2">
      <w:pPr>
        <w:tabs>
          <w:tab w:val="center" w:pos="6231"/>
        </w:tabs>
        <w:autoSpaceDE w:val="0"/>
        <w:autoSpaceDN w:val="0"/>
        <w:spacing w:before="572" w:after="290" w:line="436" w:lineRule="exact"/>
        <w:ind w:left="556"/>
      </w:pPr>
      <w:r>
        <w:rPr>
          <w:noProof/>
        </w:rPr>
        <w:drawing>
          <wp:anchor distT="0" distB="0" distL="0" distR="0" simplePos="0" relativeHeight="251629568" behindDoc="1" locked="0" layoutInCell="1" allowOverlap="1" wp14:anchorId="7B09FE49" wp14:editId="1A1D6419">
            <wp:simplePos x="0" y="0"/>
            <wp:positionH relativeFrom="page">
              <wp:posOffset>0</wp:posOffset>
            </wp:positionH>
            <wp:positionV relativeFrom="page">
              <wp:posOffset>2202180</wp:posOffset>
            </wp:positionV>
            <wp:extent cx="5387340" cy="358775"/>
            <wp:effectExtent l="0" t="0" r="3810" b="3175"/>
            <wp:wrapNone/>
            <wp:docPr id="666" name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>
        <w:rPr>
          <w:rFonts w:ascii="Helvetica" w:eastAsia="Helvetica" w:hAnsi="Helvetica"/>
          <w:b/>
          <w:color w:val="FFFFFF"/>
          <w:spacing w:val="-10"/>
          <w:sz w:val="46"/>
        </w:rPr>
        <w:t>Anmeldung</w:t>
      </w:r>
      <w:proofErr w:type="spellEnd"/>
      <w:r>
        <w:rPr>
          <w:rFonts w:ascii="Helvetica" w:eastAsia="Helvetica" w:hAnsi="Helvetica"/>
          <w:b/>
          <w:color w:val="FFFFFF"/>
          <w:spacing w:val="-10"/>
          <w:sz w:val="46"/>
        </w:rPr>
        <w:t xml:space="preserve"> </w:t>
      </w:r>
      <w:r>
        <w:rPr>
          <w:rFonts w:ascii="Helvetica" w:eastAsia="Helvetica" w:hAnsi="Helvetica"/>
          <w:b/>
          <w:color w:val="FFFFFF"/>
          <w:spacing w:val="-10"/>
          <w:sz w:val="46"/>
        </w:rPr>
        <w:t xml:space="preserve">für </w:t>
      </w:r>
      <w:proofErr w:type="spellStart"/>
      <w:r>
        <w:rPr>
          <w:rFonts w:ascii="Helvetica" w:eastAsia="Helvetica" w:hAnsi="Helvetica"/>
          <w:b/>
          <w:color w:val="FFFFFF"/>
          <w:spacing w:val="-10"/>
          <w:sz w:val="46"/>
        </w:rPr>
        <w:t>niedergelassene</w:t>
      </w:r>
      <w:proofErr w:type="spellEnd"/>
      <w:r>
        <w:rPr>
          <w:rFonts w:ascii="Helvetica" w:eastAsia="Helvetica" w:hAnsi="Helvetica"/>
          <w:b/>
          <w:color w:val="FFFFFF"/>
          <w:spacing w:val="-10"/>
          <w:sz w:val="46"/>
        </w:rPr>
        <w:t xml:space="preserve"> Ärzte </w:t>
      </w:r>
      <w:r>
        <w:rPr>
          <w:rFonts w:ascii="Helvetica" w:eastAsia="Helvetica" w:hAnsi="Helvetica"/>
          <w:b/>
          <w:color w:val="FFFFFF"/>
          <w:spacing w:val="-10"/>
          <w:sz w:val="46"/>
        </w:rPr>
        <w:tab/>
      </w: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820"/>
        <w:gridCol w:w="3320"/>
        <w:gridCol w:w="1960"/>
        <w:gridCol w:w="3580"/>
      </w:tblGrid>
      <w:tr w:rsidR="00515407" w14:paraId="0F774DBF" w14:textId="77777777">
        <w:trPr>
          <w:trHeight w:hRule="exact" w:val="272"/>
        </w:trPr>
        <w:tc>
          <w:tcPr>
            <w:tcW w:w="820" w:type="dxa"/>
            <w:tcMar>
              <w:left w:w="0" w:type="dxa"/>
              <w:right w:w="0" w:type="dxa"/>
            </w:tcMar>
          </w:tcPr>
          <w:p w14:paraId="357D757E" w14:textId="77777777" w:rsidR="00515407" w:rsidRDefault="00F72DD2">
            <w:pPr>
              <w:autoSpaceDE w:val="0"/>
              <w:autoSpaceDN w:val="0"/>
              <w:spacing w:before="100" w:after="0" w:line="110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zur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14:paraId="2911290F" w14:textId="77777777" w:rsidR="00515407" w:rsidRDefault="00F72DD2">
            <w:pPr>
              <w:autoSpaceDE w:val="0"/>
              <w:autoSpaceDN w:val="0"/>
              <w:spacing w:before="60" w:after="0" w:line="152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Geriatrischen Frührehabilitation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1260E677" w14:textId="77777777" w:rsidR="00515407" w:rsidRDefault="00F72DD2">
            <w:pPr>
              <w:autoSpaceDE w:val="0"/>
              <w:autoSpaceDN w:val="0"/>
              <w:spacing w:before="64" w:after="0" w:line="146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Inneren Medizin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14:paraId="2A7617AF" w14:textId="77777777" w:rsidR="00515407" w:rsidRDefault="00F72DD2">
            <w:pPr>
              <w:autoSpaceDE w:val="0"/>
              <w:autoSpaceDN w:val="0"/>
              <w:spacing w:before="64" w:after="0" w:line="146" w:lineRule="exact"/>
              <w:ind w:left="26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Palliativmedizin</w:t>
            </w:r>
          </w:p>
        </w:tc>
      </w:tr>
    </w:tbl>
    <w:p w14:paraId="6EEE6290" w14:textId="77777777" w:rsidR="00515407" w:rsidRDefault="00F72DD2">
      <w:pPr>
        <w:autoSpaceDE w:val="0"/>
        <w:autoSpaceDN w:val="0"/>
        <w:spacing w:before="96" w:after="174" w:line="246" w:lineRule="exact"/>
        <w:ind w:left="566"/>
      </w:pPr>
      <w:r>
        <w:rPr>
          <w:rFonts w:ascii="Helvetica" w:eastAsia="Helvetica" w:hAnsi="Helvetica"/>
          <w:b/>
          <w:color w:val="E2001A"/>
          <w:spacing w:val="-10"/>
          <w:sz w:val="26"/>
        </w:rPr>
        <w:t>Die Patienten sollten bis spätestens 10.00 Uhr bei uns eingetroffen sein!</w:t>
      </w: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1540"/>
        <w:gridCol w:w="1340"/>
        <w:gridCol w:w="1140"/>
        <w:gridCol w:w="1680"/>
        <w:gridCol w:w="1300"/>
        <w:gridCol w:w="2900"/>
        <w:gridCol w:w="1440"/>
      </w:tblGrid>
      <w:tr w:rsidR="00515407" w14:paraId="5083756E" w14:textId="77777777">
        <w:trPr>
          <w:trHeight w:hRule="exact" w:val="476"/>
        </w:trPr>
        <w:tc>
          <w:tcPr>
            <w:tcW w:w="1540" w:type="dxa"/>
            <w:tcMar>
              <w:left w:w="0" w:type="dxa"/>
              <w:right w:w="0" w:type="dxa"/>
            </w:tcMar>
          </w:tcPr>
          <w:p w14:paraId="4A4827C5" w14:textId="77777777" w:rsidR="00515407" w:rsidRDefault="00F72DD2">
            <w:pPr>
              <w:autoSpaceDE w:val="0"/>
              <w:autoSpaceDN w:val="0"/>
              <w:spacing w:before="162" w:after="0" w:line="150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Geschlecht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14:paraId="4D2A9B57" w14:textId="77777777" w:rsidR="00515407" w:rsidRDefault="00F72DD2">
            <w:pPr>
              <w:autoSpaceDE w:val="0"/>
              <w:autoSpaceDN w:val="0"/>
              <w:spacing w:before="164" w:after="0" w:line="14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männlich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14:paraId="76962C39" w14:textId="77777777" w:rsidR="00515407" w:rsidRDefault="00F72DD2">
            <w:pPr>
              <w:autoSpaceDE w:val="0"/>
              <w:autoSpaceDN w:val="0"/>
              <w:spacing w:before="164" w:after="0" w:line="148" w:lineRule="exact"/>
              <w:ind w:left="26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weiblich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</w:tcPr>
          <w:p w14:paraId="7A2B7BD1" w14:textId="77777777" w:rsidR="00515407" w:rsidRDefault="00F72DD2">
            <w:pPr>
              <w:autoSpaceDE w:val="0"/>
              <w:autoSpaceDN w:val="0"/>
              <w:spacing w:before="164" w:after="0" w:line="148" w:lineRule="exact"/>
              <w:ind w:left="172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Versicherten-Nr.: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7139FD87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3" w:type="dxa"/>
              <w:tblLayout w:type="fixed"/>
              <w:tblLook w:val="04A0" w:firstRow="1" w:lastRow="0" w:firstColumn="1" w:lastColumn="0" w:noHBand="0" w:noVBand="1"/>
            </w:tblPr>
            <w:tblGrid>
              <w:gridCol w:w="1084"/>
            </w:tblGrid>
            <w:tr w:rsidR="00515407" w14:paraId="5EA2D1FA" w14:textId="77777777">
              <w:trPr>
                <w:trHeight w:hRule="exact" w:val="320"/>
              </w:trPr>
              <w:tc>
                <w:tcPr>
                  <w:tcW w:w="1084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58C026F1" w14:textId="77777777" w:rsidR="00515407" w:rsidRDefault="00515407"/>
              </w:tc>
            </w:tr>
          </w:tbl>
          <w:p w14:paraId="275E4946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2900" w:type="dxa"/>
            <w:tcMar>
              <w:left w:w="0" w:type="dxa"/>
              <w:right w:w="0" w:type="dxa"/>
            </w:tcMar>
          </w:tcPr>
          <w:p w14:paraId="672DDA05" w14:textId="77777777" w:rsidR="00515407" w:rsidRDefault="00F72DD2">
            <w:pPr>
              <w:autoSpaceDE w:val="0"/>
              <w:autoSpaceDN w:val="0"/>
              <w:spacing w:before="164" w:after="0" w:line="148" w:lineRule="exact"/>
              <w:ind w:left="170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Aufn.Datum in der einw. Klinik: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14:paraId="6511D89E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094"/>
            </w:tblGrid>
            <w:tr w:rsidR="00515407" w14:paraId="14160ADE" w14:textId="77777777">
              <w:trPr>
                <w:trHeight w:hRule="exact" w:val="320"/>
              </w:trPr>
              <w:tc>
                <w:tcPr>
                  <w:tcW w:w="1094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78B00754" w14:textId="77777777" w:rsidR="00515407" w:rsidRDefault="00515407"/>
              </w:tc>
            </w:tr>
          </w:tbl>
          <w:p w14:paraId="2CABA91D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</w:tbl>
    <w:p w14:paraId="5E3CEA21" w14:textId="77777777" w:rsidR="00515407" w:rsidRDefault="00515407">
      <w:pPr>
        <w:autoSpaceDE w:val="0"/>
        <w:autoSpaceDN w:val="0"/>
        <w:spacing w:after="0" w:line="122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1700"/>
        <w:gridCol w:w="3260"/>
        <w:gridCol w:w="1700"/>
        <w:gridCol w:w="2740"/>
        <w:gridCol w:w="1940"/>
      </w:tblGrid>
      <w:tr w:rsidR="00515407" w14:paraId="5508F583" w14:textId="77777777">
        <w:trPr>
          <w:trHeight w:hRule="exact" w:val="238"/>
        </w:trPr>
        <w:tc>
          <w:tcPr>
            <w:tcW w:w="1700" w:type="dxa"/>
            <w:vMerge w:val="restart"/>
            <w:tcMar>
              <w:left w:w="0" w:type="dxa"/>
              <w:right w:w="0" w:type="dxa"/>
            </w:tcMar>
          </w:tcPr>
          <w:p w14:paraId="61EEE6C7" w14:textId="77777777" w:rsidR="00515407" w:rsidRDefault="00F72DD2">
            <w:pPr>
              <w:autoSpaceDE w:val="0"/>
              <w:autoSpaceDN w:val="0"/>
              <w:spacing w:before="168" w:after="0" w:line="146" w:lineRule="exact"/>
              <w:ind w:left="2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Krankenkasse:</w:t>
            </w:r>
          </w:p>
        </w:tc>
        <w:tc>
          <w:tcPr>
            <w:tcW w:w="3260" w:type="dxa"/>
            <w:vMerge w:val="restart"/>
            <w:tcMar>
              <w:left w:w="0" w:type="dxa"/>
              <w:right w:w="0" w:type="dxa"/>
            </w:tcMar>
          </w:tcPr>
          <w:p w14:paraId="251844A0" w14:textId="77777777" w:rsidR="00515407" w:rsidRDefault="00515407">
            <w:pPr>
              <w:autoSpaceDE w:val="0"/>
              <w:autoSpaceDN w:val="0"/>
              <w:spacing w:after="0" w:line="60" w:lineRule="exact"/>
            </w:pPr>
          </w:p>
          <w:tbl>
            <w:tblPr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2970"/>
            </w:tblGrid>
            <w:tr w:rsidR="00515407" w14:paraId="30A53443" w14:textId="77777777">
              <w:trPr>
                <w:trHeight w:hRule="exact" w:val="320"/>
              </w:trPr>
              <w:tc>
                <w:tcPr>
                  <w:tcW w:w="2970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2F0D69EB" w14:textId="77777777" w:rsidR="00515407" w:rsidRDefault="00515407"/>
              </w:tc>
            </w:tr>
          </w:tbl>
          <w:p w14:paraId="4CD2CAA7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14:paraId="4DB53A1D" w14:textId="77777777" w:rsidR="00515407" w:rsidRDefault="00F72DD2">
            <w:pPr>
              <w:autoSpaceDE w:val="0"/>
              <w:autoSpaceDN w:val="0"/>
              <w:spacing w:before="50" w:after="0" w:line="188" w:lineRule="exact"/>
              <w:ind w:left="188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Spezielle, seltene</w:t>
            </w:r>
          </w:p>
        </w:tc>
        <w:tc>
          <w:tcPr>
            <w:tcW w:w="2740" w:type="dxa"/>
            <w:vMerge w:val="restart"/>
            <w:tcMar>
              <w:left w:w="0" w:type="dxa"/>
              <w:right w:w="0" w:type="dxa"/>
            </w:tcMar>
          </w:tcPr>
          <w:p w14:paraId="3C835562" w14:textId="77777777" w:rsidR="00515407" w:rsidRDefault="00515407">
            <w:pPr>
              <w:autoSpaceDE w:val="0"/>
              <w:autoSpaceDN w:val="0"/>
              <w:spacing w:after="0" w:line="60" w:lineRule="exact"/>
            </w:pPr>
          </w:p>
          <w:tbl>
            <w:tblPr>
              <w:tblW w:w="0" w:type="auto"/>
              <w:tblInd w:w="60" w:type="dxa"/>
              <w:tblLayout w:type="fixed"/>
              <w:tblLook w:val="04A0" w:firstRow="1" w:lastRow="0" w:firstColumn="1" w:lastColumn="0" w:noHBand="0" w:noVBand="1"/>
            </w:tblPr>
            <w:tblGrid>
              <w:gridCol w:w="2412"/>
            </w:tblGrid>
            <w:tr w:rsidR="00515407" w14:paraId="6E70016D" w14:textId="77777777">
              <w:trPr>
                <w:trHeight w:hRule="exact" w:val="320"/>
              </w:trPr>
              <w:tc>
                <w:tcPr>
                  <w:tcW w:w="2412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156F6B31" w14:textId="77777777" w:rsidR="00515407" w:rsidRDefault="00515407"/>
              </w:tc>
            </w:tr>
          </w:tbl>
          <w:p w14:paraId="59F3AF80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1940" w:type="dxa"/>
            <w:tcMar>
              <w:left w:w="0" w:type="dxa"/>
              <w:right w:w="0" w:type="dxa"/>
            </w:tcMar>
          </w:tcPr>
          <w:p w14:paraId="74A0B9E8" w14:textId="77777777" w:rsidR="00515407" w:rsidRDefault="00F72DD2">
            <w:pPr>
              <w:autoSpaceDE w:val="0"/>
              <w:autoSpaceDN w:val="0"/>
              <w:spacing w:before="64" w:after="0" w:line="146" w:lineRule="exact"/>
              <w:ind w:left="284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1-Bett-Zimmer</w:t>
            </w:r>
          </w:p>
        </w:tc>
      </w:tr>
      <w:tr w:rsidR="00515407" w14:paraId="359B4CE0" w14:textId="77777777">
        <w:trPr>
          <w:trHeight w:hRule="exact" w:val="282"/>
        </w:trPr>
        <w:tc>
          <w:tcPr>
            <w:tcW w:w="2381" w:type="dxa"/>
            <w:vMerge/>
            <w:tcMar>
              <w:left w:w="0" w:type="dxa"/>
              <w:right w:w="0" w:type="dxa"/>
            </w:tcMar>
          </w:tcPr>
          <w:p w14:paraId="53BF82B9" w14:textId="77777777" w:rsidR="00515407" w:rsidRDefault="00515407"/>
        </w:tc>
        <w:tc>
          <w:tcPr>
            <w:tcW w:w="2381" w:type="dxa"/>
            <w:vMerge/>
            <w:tcMar>
              <w:left w:w="0" w:type="dxa"/>
              <w:right w:w="0" w:type="dxa"/>
            </w:tcMar>
          </w:tcPr>
          <w:p w14:paraId="7506CEC4" w14:textId="77777777" w:rsidR="00515407" w:rsidRDefault="00515407"/>
        </w:tc>
        <w:tc>
          <w:tcPr>
            <w:tcW w:w="1700" w:type="dxa"/>
            <w:tcMar>
              <w:left w:w="0" w:type="dxa"/>
              <w:right w:w="0" w:type="dxa"/>
            </w:tcMar>
          </w:tcPr>
          <w:p w14:paraId="2137340F" w14:textId="77777777" w:rsidR="00515407" w:rsidRDefault="00F72DD2">
            <w:pPr>
              <w:autoSpaceDE w:val="0"/>
              <w:autoSpaceDN w:val="0"/>
              <w:spacing w:before="26" w:after="0" w:line="146" w:lineRule="exact"/>
              <w:ind w:left="188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Medikation:</w:t>
            </w:r>
          </w:p>
        </w:tc>
        <w:tc>
          <w:tcPr>
            <w:tcW w:w="2381" w:type="dxa"/>
            <w:vMerge/>
            <w:tcMar>
              <w:left w:w="0" w:type="dxa"/>
              <w:right w:w="0" w:type="dxa"/>
            </w:tcMar>
          </w:tcPr>
          <w:p w14:paraId="5DD4EADB" w14:textId="77777777" w:rsidR="00515407" w:rsidRDefault="00515407"/>
        </w:tc>
        <w:tc>
          <w:tcPr>
            <w:tcW w:w="1940" w:type="dxa"/>
            <w:tcMar>
              <w:left w:w="0" w:type="dxa"/>
              <w:right w:w="0" w:type="dxa"/>
            </w:tcMar>
          </w:tcPr>
          <w:p w14:paraId="4C42B15E" w14:textId="77777777" w:rsidR="00515407" w:rsidRDefault="00F72DD2">
            <w:pPr>
              <w:autoSpaceDE w:val="0"/>
              <w:autoSpaceDN w:val="0"/>
              <w:spacing w:before="30" w:after="0" w:line="192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CA Behandlung</w:t>
            </w:r>
          </w:p>
        </w:tc>
      </w:tr>
    </w:tbl>
    <w:p w14:paraId="21E0EC2B" w14:textId="77777777" w:rsidR="00515407" w:rsidRDefault="00F72DD2">
      <w:pPr>
        <w:autoSpaceDE w:val="0"/>
        <w:autoSpaceDN w:val="0"/>
        <w:spacing w:before="248" w:after="0" w:line="146" w:lineRule="exact"/>
        <w:ind w:left="566"/>
      </w:pPr>
      <w:r>
        <w:rPr>
          <w:rFonts w:ascii="Helvetica" w:eastAsia="Helvetica" w:hAnsi="Helvetica"/>
          <w:color w:val="000000"/>
          <w:spacing w:val="-10"/>
          <w:sz w:val="20"/>
        </w:rPr>
        <w:t>Hausarzt:</w:t>
      </w:r>
    </w:p>
    <w:tbl>
      <w:tblPr>
        <w:tblW w:w="0" w:type="auto"/>
        <w:tblInd w:w="2112" w:type="dxa"/>
        <w:tblLayout w:type="fixed"/>
        <w:tblLook w:val="04A0" w:firstRow="1" w:lastRow="0" w:firstColumn="1" w:lastColumn="0" w:noHBand="0" w:noVBand="1"/>
      </w:tblPr>
      <w:tblGrid>
        <w:gridCol w:w="9220"/>
      </w:tblGrid>
      <w:tr w:rsidR="00515407" w14:paraId="05947F88" w14:textId="77777777">
        <w:trPr>
          <w:trHeight w:hRule="exact" w:val="340"/>
        </w:trPr>
        <w:tc>
          <w:tcPr>
            <w:tcW w:w="9220" w:type="dxa"/>
            <w:tcBorders>
              <w:top w:val="single" w:sz="6" w:space="0" w:color="9C9D9F"/>
              <w:left w:val="single" w:sz="6" w:space="0" w:color="9C9D9F"/>
              <w:bottom w:val="single" w:sz="6" w:space="0" w:color="9C9D9F"/>
              <w:right w:val="single" w:sz="6" w:space="0" w:color="9C9D9F"/>
            </w:tcBorders>
            <w:tcMar>
              <w:left w:w="0" w:type="dxa"/>
              <w:right w:w="0" w:type="dxa"/>
            </w:tcMar>
          </w:tcPr>
          <w:p w14:paraId="4CD0E957" w14:textId="77777777" w:rsidR="00515407" w:rsidRDefault="00515407"/>
        </w:tc>
      </w:tr>
    </w:tbl>
    <w:p w14:paraId="2CED3E7A" w14:textId="77777777" w:rsidR="00515407" w:rsidRDefault="00F72DD2">
      <w:pPr>
        <w:autoSpaceDE w:val="0"/>
        <w:autoSpaceDN w:val="0"/>
        <w:spacing w:before="352" w:after="0" w:line="186" w:lineRule="exact"/>
        <w:ind w:left="566"/>
      </w:pPr>
      <w:r>
        <w:rPr>
          <w:rFonts w:ascii="Helvetica" w:eastAsia="Helvetica" w:hAnsi="Helvetica"/>
          <w:color w:val="000000"/>
          <w:spacing w:val="-10"/>
          <w:sz w:val="20"/>
        </w:rPr>
        <w:t>Diagnosen:</w:t>
      </w:r>
    </w:p>
    <w:tbl>
      <w:tblPr>
        <w:tblW w:w="0" w:type="auto"/>
        <w:tblInd w:w="2112" w:type="dxa"/>
        <w:tblLayout w:type="fixed"/>
        <w:tblLook w:val="04A0" w:firstRow="1" w:lastRow="0" w:firstColumn="1" w:lastColumn="0" w:noHBand="0" w:noVBand="1"/>
      </w:tblPr>
      <w:tblGrid>
        <w:gridCol w:w="9220"/>
      </w:tblGrid>
      <w:tr w:rsidR="00515407" w14:paraId="4229ADB3" w14:textId="77777777">
        <w:trPr>
          <w:trHeight w:hRule="exact" w:val="340"/>
        </w:trPr>
        <w:tc>
          <w:tcPr>
            <w:tcW w:w="9220" w:type="dxa"/>
            <w:tcBorders>
              <w:top w:val="single" w:sz="6" w:space="0" w:color="9C9D9F"/>
              <w:left w:val="single" w:sz="6" w:space="0" w:color="9C9D9F"/>
              <w:bottom w:val="single" w:sz="6" w:space="0" w:color="9C9D9F"/>
              <w:right w:val="single" w:sz="6" w:space="0" w:color="9C9D9F"/>
            </w:tcBorders>
            <w:tcMar>
              <w:left w:w="0" w:type="dxa"/>
              <w:right w:w="0" w:type="dxa"/>
            </w:tcMar>
          </w:tcPr>
          <w:p w14:paraId="24829F65" w14:textId="77777777" w:rsidR="00515407" w:rsidRDefault="00515407"/>
        </w:tc>
      </w:tr>
    </w:tbl>
    <w:p w14:paraId="53F974DB" w14:textId="77777777" w:rsidR="00515407" w:rsidRDefault="00515407">
      <w:pPr>
        <w:autoSpaceDE w:val="0"/>
        <w:autoSpaceDN w:val="0"/>
        <w:spacing w:after="0" w:line="182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1780"/>
        <w:gridCol w:w="3180"/>
        <w:gridCol w:w="1480"/>
        <w:gridCol w:w="4900"/>
      </w:tblGrid>
      <w:tr w:rsidR="00515407" w14:paraId="7E94C6BC" w14:textId="77777777">
        <w:trPr>
          <w:trHeight w:hRule="exact" w:val="240"/>
        </w:trPr>
        <w:tc>
          <w:tcPr>
            <w:tcW w:w="1780" w:type="dxa"/>
            <w:vMerge w:val="restart"/>
            <w:tcMar>
              <w:left w:w="0" w:type="dxa"/>
              <w:right w:w="0" w:type="dxa"/>
            </w:tcMar>
          </w:tcPr>
          <w:p w14:paraId="2404E4AE" w14:textId="77777777" w:rsidR="00515407" w:rsidRDefault="00F72DD2">
            <w:pPr>
              <w:autoSpaceDE w:val="0"/>
              <w:autoSpaceDN w:val="0"/>
              <w:spacing w:before="166" w:after="0" w:line="188" w:lineRule="exact"/>
              <w:ind w:left="2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Verlegungsgrund:</w:t>
            </w:r>
          </w:p>
        </w:tc>
        <w:tc>
          <w:tcPr>
            <w:tcW w:w="3180" w:type="dxa"/>
            <w:vMerge w:val="restart"/>
            <w:tcMar>
              <w:left w:w="0" w:type="dxa"/>
              <w:right w:w="0" w:type="dxa"/>
            </w:tcMar>
          </w:tcPr>
          <w:p w14:paraId="6AC5A8FF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1" w:type="dxa"/>
              <w:tblLayout w:type="fixed"/>
              <w:tblLook w:val="04A0" w:firstRow="1" w:lastRow="0" w:firstColumn="1" w:lastColumn="0" w:noHBand="0" w:noVBand="1"/>
            </w:tblPr>
            <w:tblGrid>
              <w:gridCol w:w="2970"/>
            </w:tblGrid>
            <w:tr w:rsidR="00515407" w14:paraId="2E07F241" w14:textId="77777777">
              <w:trPr>
                <w:trHeight w:hRule="exact" w:val="320"/>
              </w:trPr>
              <w:tc>
                <w:tcPr>
                  <w:tcW w:w="2970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3BF12AE9" w14:textId="77777777" w:rsidR="00515407" w:rsidRDefault="00515407"/>
              </w:tc>
            </w:tr>
          </w:tbl>
          <w:p w14:paraId="01E577A4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5B2B81C1" w14:textId="77777777" w:rsidR="00515407" w:rsidRDefault="00F72DD2">
            <w:pPr>
              <w:autoSpaceDE w:val="0"/>
              <w:autoSpaceDN w:val="0"/>
              <w:spacing w:before="68" w:after="0" w:line="146" w:lineRule="exact"/>
              <w:ind w:left="188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Aktuelle</w:t>
            </w:r>
          </w:p>
        </w:tc>
        <w:tc>
          <w:tcPr>
            <w:tcW w:w="4900" w:type="dxa"/>
            <w:vMerge w:val="restart"/>
            <w:tcMar>
              <w:left w:w="0" w:type="dxa"/>
              <w:right w:w="0" w:type="dxa"/>
            </w:tcMar>
          </w:tcPr>
          <w:p w14:paraId="2F1DA547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123" w:type="dxa"/>
              <w:tblLayout w:type="fixed"/>
              <w:tblLook w:val="04A0" w:firstRow="1" w:lastRow="0" w:firstColumn="1" w:lastColumn="0" w:noHBand="0" w:noVBand="1"/>
            </w:tblPr>
            <w:tblGrid>
              <w:gridCol w:w="4488"/>
            </w:tblGrid>
            <w:tr w:rsidR="00515407" w14:paraId="6B6CED5B" w14:textId="77777777">
              <w:trPr>
                <w:trHeight w:hRule="exact" w:val="320"/>
              </w:trPr>
              <w:tc>
                <w:tcPr>
                  <w:tcW w:w="4488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1F5A6F4F" w14:textId="77777777" w:rsidR="00515407" w:rsidRDefault="00515407"/>
              </w:tc>
            </w:tr>
          </w:tbl>
          <w:p w14:paraId="4CDABD16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  <w:tr w:rsidR="00515407" w14:paraId="7A3E42B4" w14:textId="77777777">
        <w:trPr>
          <w:trHeight w:hRule="exact" w:val="236"/>
        </w:trPr>
        <w:tc>
          <w:tcPr>
            <w:tcW w:w="2976" w:type="dxa"/>
            <w:vMerge/>
            <w:tcMar>
              <w:left w:w="0" w:type="dxa"/>
              <w:right w:w="0" w:type="dxa"/>
            </w:tcMar>
          </w:tcPr>
          <w:p w14:paraId="2C992105" w14:textId="77777777" w:rsidR="00515407" w:rsidRDefault="00515407"/>
        </w:tc>
        <w:tc>
          <w:tcPr>
            <w:tcW w:w="2976" w:type="dxa"/>
            <w:vMerge/>
            <w:tcMar>
              <w:left w:w="0" w:type="dxa"/>
              <w:right w:w="0" w:type="dxa"/>
            </w:tcMar>
          </w:tcPr>
          <w:p w14:paraId="09948713" w14:textId="77777777" w:rsidR="00515407" w:rsidRDefault="00515407"/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220E979B" w14:textId="77777777" w:rsidR="00515407" w:rsidRDefault="00F72DD2">
            <w:pPr>
              <w:autoSpaceDE w:val="0"/>
              <w:autoSpaceDN w:val="0"/>
              <w:spacing w:before="26" w:after="0" w:line="148" w:lineRule="exact"/>
              <w:ind w:left="188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Belastbarkeit:</w:t>
            </w:r>
          </w:p>
        </w:tc>
        <w:tc>
          <w:tcPr>
            <w:tcW w:w="2976" w:type="dxa"/>
            <w:vMerge/>
            <w:tcMar>
              <w:left w:w="0" w:type="dxa"/>
              <w:right w:w="0" w:type="dxa"/>
            </w:tcMar>
          </w:tcPr>
          <w:p w14:paraId="24DAD586" w14:textId="77777777" w:rsidR="00515407" w:rsidRDefault="00515407"/>
        </w:tc>
      </w:tr>
    </w:tbl>
    <w:p w14:paraId="4191E91A" w14:textId="77777777" w:rsidR="00515407" w:rsidRDefault="00515407">
      <w:pPr>
        <w:autoSpaceDE w:val="0"/>
        <w:autoSpaceDN w:val="0"/>
        <w:spacing w:after="0" w:line="122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1240"/>
        <w:gridCol w:w="3720"/>
        <w:gridCol w:w="1540"/>
        <w:gridCol w:w="2140"/>
        <w:gridCol w:w="1260"/>
        <w:gridCol w:w="1440"/>
      </w:tblGrid>
      <w:tr w:rsidR="00515407" w14:paraId="6D474F66" w14:textId="77777777">
        <w:trPr>
          <w:trHeight w:hRule="exact" w:val="240"/>
        </w:trPr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15A87213" w14:textId="77777777" w:rsidR="00515407" w:rsidRDefault="00F72DD2">
            <w:pPr>
              <w:autoSpaceDE w:val="0"/>
              <w:autoSpaceDN w:val="0"/>
              <w:spacing w:before="166" w:after="0" w:line="148" w:lineRule="exact"/>
              <w:ind w:left="2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Hilfsmittel:</w:t>
            </w:r>
          </w:p>
        </w:tc>
        <w:tc>
          <w:tcPr>
            <w:tcW w:w="3720" w:type="dxa"/>
            <w:vMerge w:val="restart"/>
            <w:tcMar>
              <w:left w:w="0" w:type="dxa"/>
              <w:right w:w="0" w:type="dxa"/>
            </w:tcMar>
          </w:tcPr>
          <w:p w14:paraId="7A2CFE64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3512"/>
            </w:tblGrid>
            <w:tr w:rsidR="00515407" w14:paraId="43D4DE69" w14:textId="77777777">
              <w:trPr>
                <w:trHeight w:hRule="exact" w:val="320"/>
              </w:trPr>
              <w:tc>
                <w:tcPr>
                  <w:tcW w:w="3512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2B284B13" w14:textId="77777777" w:rsidR="00515407" w:rsidRDefault="00515407"/>
              </w:tc>
            </w:tr>
          </w:tbl>
          <w:p w14:paraId="5865390F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14:paraId="3E4AE943" w14:textId="77777777" w:rsidR="00515407" w:rsidRDefault="00F72DD2">
            <w:pPr>
              <w:autoSpaceDE w:val="0"/>
              <w:autoSpaceDN w:val="0"/>
              <w:spacing w:before="66" w:after="0" w:line="148" w:lineRule="exact"/>
              <w:ind w:left="188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Einsch. des</w:t>
            </w:r>
          </w:p>
        </w:tc>
        <w:tc>
          <w:tcPr>
            <w:tcW w:w="2140" w:type="dxa"/>
            <w:vMerge w:val="restart"/>
            <w:tcMar>
              <w:left w:w="0" w:type="dxa"/>
              <w:right w:w="0" w:type="dxa"/>
            </w:tcMar>
          </w:tcPr>
          <w:p w14:paraId="5AE38FFF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63" w:type="dxa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515407" w14:paraId="211BDC0B" w14:textId="77777777">
              <w:trPr>
                <w:trHeight w:hRule="exact" w:val="320"/>
              </w:trPr>
              <w:tc>
                <w:tcPr>
                  <w:tcW w:w="1900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67180F9D" w14:textId="77777777" w:rsidR="00515407" w:rsidRDefault="00515407"/>
              </w:tc>
            </w:tr>
          </w:tbl>
          <w:p w14:paraId="44D55BF3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1260" w:type="dxa"/>
            <w:vMerge w:val="restart"/>
            <w:tcMar>
              <w:left w:w="0" w:type="dxa"/>
              <w:right w:w="0" w:type="dxa"/>
            </w:tcMar>
          </w:tcPr>
          <w:p w14:paraId="48355DD5" w14:textId="77777777" w:rsidR="00515407" w:rsidRDefault="00F72DD2">
            <w:pPr>
              <w:autoSpaceDE w:val="0"/>
              <w:autoSpaceDN w:val="0"/>
              <w:spacing w:before="166" w:after="0" w:line="148" w:lineRule="exact"/>
              <w:ind w:left="170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Barthel Idx.:</w:t>
            </w:r>
          </w:p>
        </w:tc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14:paraId="425D8514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094"/>
            </w:tblGrid>
            <w:tr w:rsidR="00515407" w14:paraId="2982182F" w14:textId="77777777">
              <w:trPr>
                <w:trHeight w:hRule="exact" w:val="320"/>
              </w:trPr>
              <w:tc>
                <w:tcPr>
                  <w:tcW w:w="1094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18C71BCC" w14:textId="77777777" w:rsidR="00515407" w:rsidRDefault="00515407"/>
              </w:tc>
            </w:tr>
          </w:tbl>
          <w:p w14:paraId="7EE689F4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  <w:tr w:rsidR="00515407" w14:paraId="647ECBCC" w14:textId="77777777">
        <w:trPr>
          <w:trHeight w:hRule="exact" w:val="272"/>
        </w:trPr>
        <w:tc>
          <w:tcPr>
            <w:tcW w:w="1984" w:type="dxa"/>
            <w:vMerge/>
            <w:tcMar>
              <w:left w:w="0" w:type="dxa"/>
              <w:right w:w="0" w:type="dxa"/>
            </w:tcMar>
          </w:tcPr>
          <w:p w14:paraId="63BDDC56" w14:textId="77777777" w:rsidR="00515407" w:rsidRDefault="00515407"/>
        </w:tc>
        <w:tc>
          <w:tcPr>
            <w:tcW w:w="1984" w:type="dxa"/>
            <w:vMerge/>
            <w:tcMar>
              <w:left w:w="0" w:type="dxa"/>
              <w:right w:w="0" w:type="dxa"/>
            </w:tcMar>
          </w:tcPr>
          <w:p w14:paraId="05BAB8D2" w14:textId="77777777" w:rsidR="00515407" w:rsidRDefault="00515407"/>
        </w:tc>
        <w:tc>
          <w:tcPr>
            <w:tcW w:w="1540" w:type="dxa"/>
            <w:tcMar>
              <w:left w:w="0" w:type="dxa"/>
              <w:right w:w="0" w:type="dxa"/>
            </w:tcMar>
          </w:tcPr>
          <w:p w14:paraId="67510124" w14:textId="77777777" w:rsidR="00515407" w:rsidRDefault="00F72DD2">
            <w:pPr>
              <w:autoSpaceDE w:val="0"/>
              <w:autoSpaceDN w:val="0"/>
              <w:spacing w:before="26" w:after="0" w:line="186" w:lineRule="exact"/>
              <w:ind w:left="188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Rehapotentials:</w:t>
            </w:r>
          </w:p>
        </w:tc>
        <w:tc>
          <w:tcPr>
            <w:tcW w:w="1984" w:type="dxa"/>
            <w:vMerge/>
            <w:tcMar>
              <w:left w:w="0" w:type="dxa"/>
              <w:right w:w="0" w:type="dxa"/>
            </w:tcMar>
          </w:tcPr>
          <w:p w14:paraId="29A5AC67" w14:textId="77777777" w:rsidR="00515407" w:rsidRDefault="00515407"/>
        </w:tc>
        <w:tc>
          <w:tcPr>
            <w:tcW w:w="1984" w:type="dxa"/>
            <w:vMerge/>
            <w:tcMar>
              <w:left w:w="0" w:type="dxa"/>
              <w:right w:w="0" w:type="dxa"/>
            </w:tcMar>
          </w:tcPr>
          <w:p w14:paraId="53D3BB97" w14:textId="77777777" w:rsidR="00515407" w:rsidRDefault="00515407"/>
        </w:tc>
        <w:tc>
          <w:tcPr>
            <w:tcW w:w="1984" w:type="dxa"/>
            <w:vMerge/>
            <w:tcMar>
              <w:left w:w="0" w:type="dxa"/>
              <w:right w:w="0" w:type="dxa"/>
            </w:tcMar>
          </w:tcPr>
          <w:p w14:paraId="7CD07754" w14:textId="77777777" w:rsidR="00515407" w:rsidRDefault="00515407"/>
        </w:tc>
      </w:tr>
    </w:tbl>
    <w:p w14:paraId="6F5D3BBB" w14:textId="77777777" w:rsidR="00515407" w:rsidRDefault="00515407">
      <w:pPr>
        <w:autoSpaceDE w:val="0"/>
        <w:autoSpaceDN w:val="0"/>
        <w:spacing w:after="0" w:line="90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5660"/>
        <w:gridCol w:w="680"/>
        <w:gridCol w:w="800"/>
        <w:gridCol w:w="1640"/>
        <w:gridCol w:w="2560"/>
      </w:tblGrid>
      <w:tr w:rsidR="00515407" w14:paraId="06E390E9" w14:textId="77777777">
        <w:trPr>
          <w:trHeight w:hRule="exact" w:val="476"/>
        </w:trPr>
        <w:tc>
          <w:tcPr>
            <w:tcW w:w="5660" w:type="dxa"/>
            <w:tcMar>
              <w:left w:w="0" w:type="dxa"/>
              <w:right w:w="0" w:type="dxa"/>
            </w:tcMar>
          </w:tcPr>
          <w:p w14:paraId="66C960FA" w14:textId="77777777" w:rsidR="00515407" w:rsidRDefault="00F72DD2">
            <w:pPr>
              <w:autoSpaceDE w:val="0"/>
              <w:autoSpaceDN w:val="0"/>
              <w:spacing w:before="164" w:after="0" w:line="18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Zuletzt in einer geriatrischen Frührehabilitation gewesen: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</w:tcPr>
          <w:p w14:paraId="569A5453" w14:textId="77777777" w:rsidR="00515407" w:rsidRDefault="00F72DD2">
            <w:pPr>
              <w:autoSpaceDE w:val="0"/>
              <w:autoSpaceDN w:val="0"/>
              <w:spacing w:before="166" w:after="0" w:line="184" w:lineRule="exact"/>
              <w:ind w:right="170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</w:tcPr>
          <w:p w14:paraId="79A1D781" w14:textId="77777777" w:rsidR="00515407" w:rsidRDefault="00F72DD2">
            <w:pPr>
              <w:autoSpaceDE w:val="0"/>
              <w:autoSpaceDN w:val="0"/>
              <w:spacing w:before="166" w:after="0" w:line="146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1640" w:type="dxa"/>
            <w:tcMar>
              <w:left w:w="0" w:type="dxa"/>
              <w:right w:w="0" w:type="dxa"/>
            </w:tcMar>
          </w:tcPr>
          <w:p w14:paraId="50D56A85" w14:textId="77777777" w:rsidR="00515407" w:rsidRDefault="00F72DD2">
            <w:pPr>
              <w:autoSpaceDE w:val="0"/>
              <w:autoSpaceDN w:val="0"/>
              <w:spacing w:before="166" w:after="0" w:line="184" w:lineRule="exact"/>
              <w:ind w:left="238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Wenn ja, wann:</w:t>
            </w:r>
          </w:p>
        </w:tc>
        <w:tc>
          <w:tcPr>
            <w:tcW w:w="2560" w:type="dxa"/>
            <w:tcMar>
              <w:left w:w="0" w:type="dxa"/>
              <w:right w:w="0" w:type="dxa"/>
            </w:tcMar>
          </w:tcPr>
          <w:p w14:paraId="2664577F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2218"/>
            </w:tblGrid>
            <w:tr w:rsidR="00515407" w14:paraId="4E1FEED1" w14:textId="77777777">
              <w:trPr>
                <w:trHeight w:hRule="exact" w:val="320"/>
              </w:trPr>
              <w:tc>
                <w:tcPr>
                  <w:tcW w:w="2218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727D5B2E" w14:textId="77777777" w:rsidR="00515407" w:rsidRDefault="00515407"/>
              </w:tc>
            </w:tr>
          </w:tbl>
          <w:p w14:paraId="3A19B28D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</w:tbl>
    <w:p w14:paraId="633AEB45" w14:textId="77777777" w:rsidR="00515407" w:rsidRDefault="00515407">
      <w:pPr>
        <w:autoSpaceDE w:val="0"/>
        <w:autoSpaceDN w:val="0"/>
        <w:spacing w:after="0" w:line="216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1220"/>
        <w:gridCol w:w="960"/>
        <w:gridCol w:w="1360"/>
        <w:gridCol w:w="2080"/>
        <w:gridCol w:w="1000"/>
        <w:gridCol w:w="540"/>
        <w:gridCol w:w="720"/>
        <w:gridCol w:w="2020"/>
        <w:gridCol w:w="1440"/>
      </w:tblGrid>
      <w:tr w:rsidR="00515407" w14:paraId="664CFC04" w14:textId="77777777">
        <w:trPr>
          <w:trHeight w:hRule="exact" w:val="366"/>
        </w:trPr>
        <w:tc>
          <w:tcPr>
            <w:tcW w:w="1220" w:type="dxa"/>
            <w:vMerge w:val="restart"/>
            <w:tcMar>
              <w:left w:w="0" w:type="dxa"/>
              <w:right w:w="0" w:type="dxa"/>
            </w:tcMar>
          </w:tcPr>
          <w:p w14:paraId="6660B1D9" w14:textId="77777777" w:rsidR="00515407" w:rsidRDefault="00F72DD2">
            <w:pPr>
              <w:autoSpaceDE w:val="0"/>
              <w:autoSpaceDN w:val="0"/>
              <w:spacing w:before="162" w:after="0" w:line="152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MRSA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2693AE5F" w14:textId="77777777" w:rsidR="00515407" w:rsidRDefault="00F72DD2">
            <w:pPr>
              <w:autoSpaceDE w:val="0"/>
              <w:autoSpaceDN w:val="0"/>
              <w:spacing w:before="166" w:after="0" w:line="186" w:lineRule="exact"/>
              <w:ind w:right="442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0A953281" w14:textId="77777777" w:rsidR="00515407" w:rsidRDefault="00F72DD2">
            <w:pPr>
              <w:autoSpaceDE w:val="0"/>
              <w:autoSpaceDN w:val="0"/>
              <w:spacing w:before="166" w:after="0" w:line="148" w:lineRule="exact"/>
              <w:ind w:left="22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Lokalisation:</w:t>
            </w:r>
          </w:p>
        </w:tc>
        <w:tc>
          <w:tcPr>
            <w:tcW w:w="2080" w:type="dxa"/>
            <w:vMerge w:val="restart"/>
            <w:tcMar>
              <w:left w:w="0" w:type="dxa"/>
              <w:right w:w="0" w:type="dxa"/>
            </w:tcMar>
          </w:tcPr>
          <w:p w14:paraId="18BF36FD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8" w:type="dxa"/>
              <w:tblLayout w:type="fixed"/>
              <w:tblLook w:val="04A0" w:firstRow="1" w:lastRow="0" w:firstColumn="1" w:lastColumn="0" w:noHBand="0" w:noVBand="1"/>
            </w:tblPr>
            <w:tblGrid>
              <w:gridCol w:w="1856"/>
            </w:tblGrid>
            <w:tr w:rsidR="00515407" w14:paraId="6313F367" w14:textId="77777777">
              <w:trPr>
                <w:trHeight w:hRule="exact" w:val="320"/>
              </w:trPr>
              <w:tc>
                <w:tcPr>
                  <w:tcW w:w="1856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7AAD3D41" w14:textId="77777777" w:rsidR="00515407" w:rsidRDefault="00515407"/>
              </w:tc>
            </w:tr>
          </w:tbl>
          <w:p w14:paraId="0F6D9BF3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1000" w:type="dxa"/>
            <w:vMerge w:val="restart"/>
            <w:tcMar>
              <w:left w:w="0" w:type="dxa"/>
              <w:right w:w="0" w:type="dxa"/>
            </w:tcMar>
          </w:tcPr>
          <w:p w14:paraId="7B047178" w14:textId="77777777" w:rsidR="00515407" w:rsidRDefault="00F72DD2">
            <w:pPr>
              <w:autoSpaceDE w:val="0"/>
              <w:autoSpaceDN w:val="0"/>
              <w:spacing w:before="162" w:after="0" w:line="152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Saniert</w:t>
            </w:r>
          </w:p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748211A2" w14:textId="77777777" w:rsidR="00515407" w:rsidRDefault="00F72DD2">
            <w:pPr>
              <w:autoSpaceDE w:val="0"/>
              <w:autoSpaceDN w:val="0"/>
              <w:spacing w:before="166" w:after="0" w:line="186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3CEB7C99" w14:textId="77777777" w:rsidR="00515407" w:rsidRDefault="00F72DD2">
            <w:pPr>
              <w:autoSpaceDE w:val="0"/>
              <w:autoSpaceDN w:val="0"/>
              <w:spacing w:before="166" w:after="0" w:line="14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2020" w:type="dxa"/>
            <w:vMerge w:val="restart"/>
            <w:tcMar>
              <w:left w:w="0" w:type="dxa"/>
              <w:right w:w="0" w:type="dxa"/>
            </w:tcMar>
          </w:tcPr>
          <w:p w14:paraId="3117C017" w14:textId="77777777" w:rsidR="00515407" w:rsidRDefault="00F72DD2">
            <w:pPr>
              <w:autoSpaceDE w:val="0"/>
              <w:autoSpaceDN w:val="0"/>
              <w:spacing w:before="166" w:after="0" w:line="188" w:lineRule="exact"/>
              <w:ind w:left="174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Behandlungsbeginn:</w:t>
            </w:r>
          </w:p>
        </w:tc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14:paraId="77310945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094"/>
            </w:tblGrid>
            <w:tr w:rsidR="00515407" w14:paraId="67EBE878" w14:textId="77777777">
              <w:trPr>
                <w:trHeight w:hRule="exact" w:val="320"/>
              </w:trPr>
              <w:tc>
                <w:tcPr>
                  <w:tcW w:w="1094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2F3D90E2" w14:textId="77777777" w:rsidR="00515407" w:rsidRDefault="00515407"/>
              </w:tc>
            </w:tr>
          </w:tbl>
          <w:p w14:paraId="6042308A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  <w:tr w:rsidR="00515407" w14:paraId="6143214C" w14:textId="77777777">
        <w:trPr>
          <w:trHeight w:hRule="exact" w:val="228"/>
        </w:trPr>
        <w:tc>
          <w:tcPr>
            <w:tcW w:w="1323" w:type="dxa"/>
            <w:vMerge/>
            <w:tcMar>
              <w:left w:w="0" w:type="dxa"/>
              <w:right w:w="0" w:type="dxa"/>
            </w:tcMar>
          </w:tcPr>
          <w:p w14:paraId="326D1625" w14:textId="77777777" w:rsidR="00515407" w:rsidRDefault="00515407"/>
        </w:tc>
        <w:tc>
          <w:tcPr>
            <w:tcW w:w="960" w:type="dxa"/>
            <w:tcMar>
              <w:left w:w="0" w:type="dxa"/>
              <w:right w:w="0" w:type="dxa"/>
            </w:tcMar>
          </w:tcPr>
          <w:p w14:paraId="1DF76A7A" w14:textId="77777777" w:rsidR="00515407" w:rsidRDefault="00F72DD2">
            <w:pPr>
              <w:autoSpaceDE w:val="0"/>
              <w:autoSpaceDN w:val="0"/>
              <w:spacing w:before="20" w:after="0" w:line="148" w:lineRule="exact"/>
              <w:ind w:right="220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1323" w:type="dxa"/>
            <w:vMerge/>
            <w:tcMar>
              <w:left w:w="0" w:type="dxa"/>
              <w:right w:w="0" w:type="dxa"/>
            </w:tcMar>
          </w:tcPr>
          <w:p w14:paraId="37BC866A" w14:textId="77777777" w:rsidR="00515407" w:rsidRDefault="00515407"/>
        </w:tc>
        <w:tc>
          <w:tcPr>
            <w:tcW w:w="1323" w:type="dxa"/>
            <w:vMerge/>
            <w:tcMar>
              <w:left w:w="0" w:type="dxa"/>
              <w:right w:w="0" w:type="dxa"/>
            </w:tcMar>
          </w:tcPr>
          <w:p w14:paraId="567D5DE8" w14:textId="77777777" w:rsidR="00515407" w:rsidRDefault="00515407"/>
        </w:tc>
        <w:tc>
          <w:tcPr>
            <w:tcW w:w="1323" w:type="dxa"/>
            <w:vMerge/>
            <w:tcMar>
              <w:left w:w="0" w:type="dxa"/>
              <w:right w:w="0" w:type="dxa"/>
            </w:tcMar>
          </w:tcPr>
          <w:p w14:paraId="22887F79" w14:textId="77777777" w:rsidR="00515407" w:rsidRDefault="00515407"/>
        </w:tc>
        <w:tc>
          <w:tcPr>
            <w:tcW w:w="1323" w:type="dxa"/>
            <w:vMerge/>
            <w:tcMar>
              <w:left w:w="0" w:type="dxa"/>
              <w:right w:w="0" w:type="dxa"/>
            </w:tcMar>
          </w:tcPr>
          <w:p w14:paraId="698F17E7" w14:textId="77777777" w:rsidR="00515407" w:rsidRDefault="00515407"/>
        </w:tc>
        <w:tc>
          <w:tcPr>
            <w:tcW w:w="1323" w:type="dxa"/>
            <w:vMerge/>
            <w:tcMar>
              <w:left w:w="0" w:type="dxa"/>
              <w:right w:w="0" w:type="dxa"/>
            </w:tcMar>
          </w:tcPr>
          <w:p w14:paraId="3194D5AE" w14:textId="77777777" w:rsidR="00515407" w:rsidRDefault="00515407"/>
        </w:tc>
        <w:tc>
          <w:tcPr>
            <w:tcW w:w="1323" w:type="dxa"/>
            <w:vMerge/>
            <w:tcMar>
              <w:left w:w="0" w:type="dxa"/>
              <w:right w:w="0" w:type="dxa"/>
            </w:tcMar>
          </w:tcPr>
          <w:p w14:paraId="35D6491B" w14:textId="77777777" w:rsidR="00515407" w:rsidRDefault="00515407"/>
        </w:tc>
        <w:tc>
          <w:tcPr>
            <w:tcW w:w="1323" w:type="dxa"/>
            <w:vMerge/>
            <w:tcMar>
              <w:left w:w="0" w:type="dxa"/>
              <w:right w:w="0" w:type="dxa"/>
            </w:tcMar>
          </w:tcPr>
          <w:p w14:paraId="78BF62ED" w14:textId="77777777" w:rsidR="00515407" w:rsidRDefault="00515407"/>
        </w:tc>
      </w:tr>
    </w:tbl>
    <w:p w14:paraId="67613C8B" w14:textId="77777777" w:rsidR="00515407" w:rsidRDefault="00515407">
      <w:pPr>
        <w:autoSpaceDE w:val="0"/>
        <w:autoSpaceDN w:val="0"/>
        <w:spacing w:after="0" w:line="314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1280"/>
        <w:gridCol w:w="640"/>
        <w:gridCol w:w="700"/>
        <w:gridCol w:w="920"/>
        <w:gridCol w:w="2080"/>
        <w:gridCol w:w="1060"/>
        <w:gridCol w:w="480"/>
        <w:gridCol w:w="720"/>
        <w:gridCol w:w="2020"/>
        <w:gridCol w:w="1440"/>
      </w:tblGrid>
      <w:tr w:rsidR="00515407" w14:paraId="50447992" w14:textId="77777777">
        <w:trPr>
          <w:trHeight w:hRule="exact" w:val="343"/>
        </w:trPr>
        <w:tc>
          <w:tcPr>
            <w:tcW w:w="1280" w:type="dxa"/>
            <w:tcMar>
              <w:left w:w="0" w:type="dxa"/>
              <w:right w:w="0" w:type="dxa"/>
            </w:tcMar>
          </w:tcPr>
          <w:p w14:paraId="185C9BD5" w14:textId="77777777" w:rsidR="00515407" w:rsidRDefault="00F72DD2">
            <w:pPr>
              <w:autoSpaceDE w:val="0"/>
              <w:autoSpaceDN w:val="0"/>
              <w:spacing w:before="162" w:after="0" w:line="152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3</w:t>
            </w: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MRGN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</w:tcPr>
          <w:p w14:paraId="33D2ED1B" w14:textId="77777777" w:rsidR="00515407" w:rsidRDefault="00F72DD2">
            <w:pPr>
              <w:autoSpaceDE w:val="0"/>
              <w:autoSpaceDN w:val="0"/>
              <w:spacing w:before="156" w:after="0" w:line="186" w:lineRule="exact"/>
              <w:ind w:right="182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14:paraId="3DDEFD86" w14:textId="77777777" w:rsidR="00515407" w:rsidRDefault="00F72DD2">
            <w:pPr>
              <w:autoSpaceDE w:val="0"/>
              <w:autoSpaceDN w:val="0"/>
              <w:spacing w:before="166" w:after="0" w:line="14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2EB0D9EB" w14:textId="77777777" w:rsidR="00515407" w:rsidRDefault="00F72DD2">
            <w:pPr>
              <w:autoSpaceDE w:val="0"/>
              <w:autoSpaceDN w:val="0"/>
              <w:spacing w:before="166" w:after="0" w:line="188" w:lineRule="exact"/>
              <w:ind w:left="172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Erreger:</w:t>
            </w:r>
          </w:p>
        </w:tc>
        <w:tc>
          <w:tcPr>
            <w:tcW w:w="2080" w:type="dxa"/>
            <w:vMerge w:val="restart"/>
            <w:tcMar>
              <w:left w:w="0" w:type="dxa"/>
              <w:right w:w="0" w:type="dxa"/>
            </w:tcMar>
          </w:tcPr>
          <w:p w14:paraId="51A4D6D9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8" w:type="dxa"/>
              <w:tblLayout w:type="fixed"/>
              <w:tblLook w:val="04A0" w:firstRow="1" w:lastRow="0" w:firstColumn="1" w:lastColumn="0" w:noHBand="0" w:noVBand="1"/>
            </w:tblPr>
            <w:tblGrid>
              <w:gridCol w:w="1856"/>
            </w:tblGrid>
            <w:tr w:rsidR="00515407" w14:paraId="302A5FB0" w14:textId="77777777">
              <w:trPr>
                <w:trHeight w:hRule="exact" w:val="320"/>
              </w:trPr>
              <w:tc>
                <w:tcPr>
                  <w:tcW w:w="1856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3BD331CD" w14:textId="77777777" w:rsidR="00515407" w:rsidRDefault="00515407"/>
              </w:tc>
            </w:tr>
          </w:tbl>
          <w:p w14:paraId="64A5B116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1060" w:type="dxa"/>
            <w:vMerge w:val="restart"/>
            <w:tcMar>
              <w:left w:w="0" w:type="dxa"/>
              <w:right w:w="0" w:type="dxa"/>
            </w:tcMar>
          </w:tcPr>
          <w:p w14:paraId="43878424" w14:textId="77777777" w:rsidR="00515407" w:rsidRDefault="00F72DD2">
            <w:pPr>
              <w:autoSpaceDE w:val="0"/>
              <w:autoSpaceDN w:val="0"/>
              <w:spacing w:before="166" w:after="0" w:line="186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Therapie</w:t>
            </w:r>
          </w:p>
        </w:tc>
        <w:tc>
          <w:tcPr>
            <w:tcW w:w="480" w:type="dxa"/>
            <w:vMerge w:val="restart"/>
            <w:tcMar>
              <w:left w:w="0" w:type="dxa"/>
              <w:right w:w="0" w:type="dxa"/>
            </w:tcMar>
          </w:tcPr>
          <w:p w14:paraId="40E5292D" w14:textId="77777777" w:rsidR="00515407" w:rsidRDefault="00F72DD2">
            <w:pPr>
              <w:autoSpaceDE w:val="0"/>
              <w:autoSpaceDN w:val="0"/>
              <w:spacing w:before="166" w:after="0" w:line="186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326983DB" w14:textId="77777777" w:rsidR="00515407" w:rsidRDefault="00F72DD2">
            <w:pPr>
              <w:autoSpaceDE w:val="0"/>
              <w:autoSpaceDN w:val="0"/>
              <w:spacing w:before="166" w:after="0" w:line="14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2020" w:type="dxa"/>
            <w:vMerge w:val="restart"/>
            <w:tcMar>
              <w:left w:w="0" w:type="dxa"/>
              <w:right w:w="0" w:type="dxa"/>
            </w:tcMar>
          </w:tcPr>
          <w:p w14:paraId="14F4409A" w14:textId="77777777" w:rsidR="00515407" w:rsidRDefault="00F72DD2">
            <w:pPr>
              <w:autoSpaceDE w:val="0"/>
              <w:autoSpaceDN w:val="0"/>
              <w:spacing w:before="166" w:after="0" w:line="188" w:lineRule="exact"/>
              <w:ind w:left="174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Behandlungsbeginn:</w:t>
            </w:r>
          </w:p>
        </w:tc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14:paraId="795F17D4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094"/>
            </w:tblGrid>
            <w:tr w:rsidR="00515407" w14:paraId="45BCB2CD" w14:textId="77777777">
              <w:trPr>
                <w:trHeight w:hRule="exact" w:val="320"/>
              </w:trPr>
              <w:tc>
                <w:tcPr>
                  <w:tcW w:w="1094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50220F95" w14:textId="77777777" w:rsidR="00515407" w:rsidRDefault="00515407"/>
              </w:tc>
            </w:tr>
          </w:tbl>
          <w:p w14:paraId="73243CFC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  <w:tr w:rsidR="00515407" w14:paraId="1C72956C" w14:textId="77777777">
        <w:trPr>
          <w:trHeight w:hRule="exact" w:val="289"/>
        </w:trPr>
        <w:tc>
          <w:tcPr>
            <w:tcW w:w="1280" w:type="dxa"/>
            <w:tcMar>
              <w:left w:w="0" w:type="dxa"/>
              <w:right w:w="0" w:type="dxa"/>
            </w:tcMar>
          </w:tcPr>
          <w:p w14:paraId="6DF8B0C6" w14:textId="77777777" w:rsidR="00515407" w:rsidRDefault="00F72DD2">
            <w:pPr>
              <w:autoSpaceDE w:val="0"/>
              <w:autoSpaceDN w:val="0"/>
              <w:spacing w:before="40" w:after="0" w:line="152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4MRGN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</w:tcPr>
          <w:p w14:paraId="78A29ADB" w14:textId="77777777" w:rsidR="00515407" w:rsidRDefault="00F72DD2">
            <w:pPr>
              <w:autoSpaceDE w:val="0"/>
              <w:autoSpaceDN w:val="0"/>
              <w:spacing w:before="44" w:after="0" w:line="186" w:lineRule="exact"/>
              <w:ind w:right="182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14:paraId="111BB860" w14:textId="77777777" w:rsidR="00515407" w:rsidRDefault="00F72DD2">
            <w:pPr>
              <w:autoSpaceDE w:val="0"/>
              <w:autoSpaceDN w:val="0"/>
              <w:spacing w:before="44" w:after="0" w:line="14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1191" w:type="dxa"/>
            <w:vMerge/>
            <w:tcMar>
              <w:left w:w="0" w:type="dxa"/>
              <w:right w:w="0" w:type="dxa"/>
            </w:tcMar>
          </w:tcPr>
          <w:p w14:paraId="6F7CF53E" w14:textId="77777777" w:rsidR="00515407" w:rsidRDefault="00515407"/>
        </w:tc>
        <w:tc>
          <w:tcPr>
            <w:tcW w:w="1191" w:type="dxa"/>
            <w:vMerge/>
            <w:tcMar>
              <w:left w:w="0" w:type="dxa"/>
              <w:right w:w="0" w:type="dxa"/>
            </w:tcMar>
          </w:tcPr>
          <w:p w14:paraId="27D93879" w14:textId="77777777" w:rsidR="00515407" w:rsidRDefault="00515407"/>
        </w:tc>
        <w:tc>
          <w:tcPr>
            <w:tcW w:w="1191" w:type="dxa"/>
            <w:vMerge/>
            <w:tcMar>
              <w:left w:w="0" w:type="dxa"/>
              <w:right w:w="0" w:type="dxa"/>
            </w:tcMar>
          </w:tcPr>
          <w:p w14:paraId="535831A1" w14:textId="77777777" w:rsidR="00515407" w:rsidRDefault="00515407"/>
        </w:tc>
        <w:tc>
          <w:tcPr>
            <w:tcW w:w="1191" w:type="dxa"/>
            <w:vMerge/>
            <w:tcMar>
              <w:left w:w="0" w:type="dxa"/>
              <w:right w:w="0" w:type="dxa"/>
            </w:tcMar>
          </w:tcPr>
          <w:p w14:paraId="7974C5C0" w14:textId="77777777" w:rsidR="00515407" w:rsidRDefault="00515407"/>
        </w:tc>
        <w:tc>
          <w:tcPr>
            <w:tcW w:w="1191" w:type="dxa"/>
            <w:vMerge/>
            <w:tcMar>
              <w:left w:w="0" w:type="dxa"/>
              <w:right w:w="0" w:type="dxa"/>
            </w:tcMar>
          </w:tcPr>
          <w:p w14:paraId="0FD355E8" w14:textId="77777777" w:rsidR="00515407" w:rsidRDefault="00515407"/>
        </w:tc>
        <w:tc>
          <w:tcPr>
            <w:tcW w:w="1191" w:type="dxa"/>
            <w:vMerge/>
            <w:tcMar>
              <w:left w:w="0" w:type="dxa"/>
              <w:right w:w="0" w:type="dxa"/>
            </w:tcMar>
          </w:tcPr>
          <w:p w14:paraId="39936233" w14:textId="77777777" w:rsidR="00515407" w:rsidRDefault="00515407"/>
        </w:tc>
        <w:tc>
          <w:tcPr>
            <w:tcW w:w="1191" w:type="dxa"/>
            <w:vMerge/>
            <w:tcMar>
              <w:left w:w="0" w:type="dxa"/>
              <w:right w:w="0" w:type="dxa"/>
            </w:tcMar>
          </w:tcPr>
          <w:p w14:paraId="662B0BDA" w14:textId="77777777" w:rsidR="00515407" w:rsidRDefault="00515407"/>
        </w:tc>
      </w:tr>
    </w:tbl>
    <w:p w14:paraId="72DB00EF" w14:textId="77777777" w:rsidR="00515407" w:rsidRDefault="00515407">
      <w:pPr>
        <w:autoSpaceDE w:val="0"/>
        <w:autoSpaceDN w:val="0"/>
        <w:spacing w:after="0" w:line="274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1100"/>
        <w:gridCol w:w="300"/>
        <w:gridCol w:w="520"/>
        <w:gridCol w:w="700"/>
        <w:gridCol w:w="1520"/>
        <w:gridCol w:w="580"/>
        <w:gridCol w:w="1940"/>
        <w:gridCol w:w="460"/>
        <w:gridCol w:w="740"/>
        <w:gridCol w:w="2040"/>
        <w:gridCol w:w="1440"/>
      </w:tblGrid>
      <w:tr w:rsidR="00515407" w14:paraId="6625C427" w14:textId="77777777">
        <w:trPr>
          <w:trHeight w:hRule="exact" w:val="350"/>
        </w:trPr>
        <w:tc>
          <w:tcPr>
            <w:tcW w:w="1400" w:type="dxa"/>
            <w:gridSpan w:val="2"/>
            <w:tcMar>
              <w:left w:w="0" w:type="dxa"/>
              <w:right w:w="0" w:type="dxa"/>
            </w:tcMar>
          </w:tcPr>
          <w:p w14:paraId="56BFD393" w14:textId="77777777" w:rsidR="00515407" w:rsidRDefault="00F72DD2">
            <w:pPr>
              <w:autoSpaceDE w:val="0"/>
              <w:autoSpaceDN w:val="0"/>
              <w:spacing w:before="162" w:after="0" w:line="152" w:lineRule="exact"/>
              <w:ind w:left="2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Clostridien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14:paraId="182486E5" w14:textId="77777777" w:rsidR="00515407" w:rsidRDefault="00F72DD2">
            <w:pPr>
              <w:autoSpaceDE w:val="0"/>
              <w:autoSpaceDN w:val="0"/>
              <w:spacing w:before="164" w:after="0" w:line="186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2220" w:type="dxa"/>
            <w:gridSpan w:val="2"/>
            <w:tcMar>
              <w:left w:w="0" w:type="dxa"/>
              <w:right w:w="0" w:type="dxa"/>
            </w:tcMar>
          </w:tcPr>
          <w:p w14:paraId="4C57C686" w14:textId="77777777" w:rsidR="00515407" w:rsidRDefault="00F72DD2">
            <w:pPr>
              <w:autoSpaceDE w:val="0"/>
              <w:autoSpaceDN w:val="0"/>
              <w:spacing w:before="166" w:after="0" w:line="148" w:lineRule="exact"/>
              <w:ind w:left="182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2520" w:type="dxa"/>
            <w:gridSpan w:val="2"/>
            <w:vMerge w:val="restart"/>
            <w:tcMar>
              <w:left w:w="0" w:type="dxa"/>
              <w:right w:w="0" w:type="dxa"/>
            </w:tcMar>
          </w:tcPr>
          <w:p w14:paraId="5E67D985" w14:textId="77777777" w:rsidR="00515407" w:rsidRDefault="00F72DD2">
            <w:pPr>
              <w:autoSpaceDE w:val="0"/>
              <w:autoSpaceDN w:val="0"/>
              <w:spacing w:before="166" w:after="0" w:line="186" w:lineRule="exact"/>
              <w:ind w:right="98"/>
              <w:jc w:val="right"/>
            </w:pPr>
            <w:proofErr w:type="spellStart"/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Therapie</w:t>
            </w:r>
            <w:proofErr w:type="spellEnd"/>
          </w:p>
        </w:tc>
        <w:tc>
          <w:tcPr>
            <w:tcW w:w="460" w:type="dxa"/>
            <w:vMerge w:val="restart"/>
            <w:tcMar>
              <w:left w:w="0" w:type="dxa"/>
              <w:right w:w="0" w:type="dxa"/>
            </w:tcMar>
          </w:tcPr>
          <w:p w14:paraId="5110B129" w14:textId="77777777" w:rsidR="00515407" w:rsidRDefault="00F72DD2">
            <w:pPr>
              <w:autoSpaceDE w:val="0"/>
              <w:autoSpaceDN w:val="0"/>
              <w:spacing w:before="166" w:after="0" w:line="186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740" w:type="dxa"/>
            <w:vMerge w:val="restart"/>
            <w:tcMar>
              <w:left w:w="0" w:type="dxa"/>
              <w:right w:w="0" w:type="dxa"/>
            </w:tcMar>
          </w:tcPr>
          <w:p w14:paraId="086956AD" w14:textId="77777777" w:rsidR="00515407" w:rsidRDefault="00F72DD2">
            <w:pPr>
              <w:autoSpaceDE w:val="0"/>
              <w:autoSpaceDN w:val="0"/>
              <w:spacing w:before="166" w:after="0" w:line="14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2040" w:type="dxa"/>
            <w:vMerge w:val="restart"/>
            <w:tcMar>
              <w:left w:w="0" w:type="dxa"/>
              <w:right w:w="0" w:type="dxa"/>
            </w:tcMar>
          </w:tcPr>
          <w:p w14:paraId="4C2EEA16" w14:textId="77777777" w:rsidR="00515407" w:rsidRDefault="00F72DD2">
            <w:pPr>
              <w:autoSpaceDE w:val="0"/>
              <w:autoSpaceDN w:val="0"/>
              <w:spacing w:before="166" w:after="0" w:line="188" w:lineRule="exact"/>
              <w:ind w:left="194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Behandlungsbeginn:</w:t>
            </w:r>
          </w:p>
        </w:tc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14:paraId="3ED73385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094"/>
            </w:tblGrid>
            <w:tr w:rsidR="00515407" w14:paraId="18FE9B0F" w14:textId="77777777">
              <w:trPr>
                <w:trHeight w:hRule="exact" w:val="320"/>
              </w:trPr>
              <w:tc>
                <w:tcPr>
                  <w:tcW w:w="1094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60E053E0" w14:textId="77777777" w:rsidR="00515407" w:rsidRDefault="00515407"/>
              </w:tc>
            </w:tr>
          </w:tbl>
          <w:p w14:paraId="7A8F4A63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  <w:tr w:rsidR="00515407" w14:paraId="182CB2E9" w14:textId="77777777" w:rsidTr="00F72DD2">
        <w:trPr>
          <w:trHeight w:hRule="exact" w:val="282"/>
        </w:trPr>
        <w:tc>
          <w:tcPr>
            <w:tcW w:w="1400" w:type="dxa"/>
            <w:gridSpan w:val="2"/>
            <w:tcMar>
              <w:left w:w="0" w:type="dxa"/>
              <w:right w:w="0" w:type="dxa"/>
            </w:tcMar>
          </w:tcPr>
          <w:p w14:paraId="51E306AD" w14:textId="77777777" w:rsidR="00515407" w:rsidRDefault="00F72DD2">
            <w:pPr>
              <w:autoSpaceDE w:val="0"/>
              <w:autoSpaceDN w:val="0"/>
              <w:spacing w:before="36" w:after="0" w:line="148" w:lineRule="exact"/>
              <w:ind w:left="2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Noro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14:paraId="0D83F404" w14:textId="77777777" w:rsidR="00515407" w:rsidRDefault="00F72DD2">
            <w:pPr>
              <w:autoSpaceDE w:val="0"/>
              <w:autoSpaceDN w:val="0"/>
              <w:spacing w:before="36" w:after="0" w:line="186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2220" w:type="dxa"/>
            <w:gridSpan w:val="2"/>
            <w:tcMar>
              <w:left w:w="0" w:type="dxa"/>
              <w:right w:w="0" w:type="dxa"/>
            </w:tcMar>
          </w:tcPr>
          <w:p w14:paraId="1A34F6C7" w14:textId="77777777" w:rsidR="00515407" w:rsidRDefault="00F72DD2">
            <w:pPr>
              <w:autoSpaceDE w:val="0"/>
              <w:autoSpaceDN w:val="0"/>
              <w:spacing w:before="36" w:after="0" w:line="148" w:lineRule="exact"/>
              <w:ind w:left="182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2520" w:type="dxa"/>
            <w:gridSpan w:val="2"/>
            <w:vMerge/>
            <w:tcMar>
              <w:left w:w="0" w:type="dxa"/>
              <w:right w:w="0" w:type="dxa"/>
            </w:tcMar>
          </w:tcPr>
          <w:p w14:paraId="7CEBE20B" w14:textId="77777777" w:rsidR="00515407" w:rsidRDefault="00515407"/>
        </w:tc>
        <w:tc>
          <w:tcPr>
            <w:tcW w:w="460" w:type="dxa"/>
            <w:vMerge/>
            <w:tcMar>
              <w:left w:w="0" w:type="dxa"/>
              <w:right w:w="0" w:type="dxa"/>
            </w:tcMar>
          </w:tcPr>
          <w:p w14:paraId="004BB138" w14:textId="77777777" w:rsidR="00515407" w:rsidRDefault="00515407"/>
        </w:tc>
        <w:tc>
          <w:tcPr>
            <w:tcW w:w="740" w:type="dxa"/>
            <w:vMerge/>
            <w:tcMar>
              <w:left w:w="0" w:type="dxa"/>
              <w:right w:w="0" w:type="dxa"/>
            </w:tcMar>
          </w:tcPr>
          <w:p w14:paraId="72DA5023" w14:textId="77777777" w:rsidR="00515407" w:rsidRDefault="00515407"/>
        </w:tc>
        <w:tc>
          <w:tcPr>
            <w:tcW w:w="2040" w:type="dxa"/>
            <w:vMerge/>
            <w:tcMar>
              <w:left w:w="0" w:type="dxa"/>
              <w:right w:w="0" w:type="dxa"/>
            </w:tcMar>
          </w:tcPr>
          <w:p w14:paraId="3C4141A8" w14:textId="77777777" w:rsidR="00515407" w:rsidRDefault="00515407"/>
        </w:tc>
        <w:tc>
          <w:tcPr>
            <w:tcW w:w="1440" w:type="dxa"/>
            <w:vMerge/>
            <w:tcMar>
              <w:left w:w="0" w:type="dxa"/>
              <w:right w:w="0" w:type="dxa"/>
            </w:tcMar>
          </w:tcPr>
          <w:p w14:paraId="2E80A452" w14:textId="77777777" w:rsidR="00515407" w:rsidRDefault="00515407"/>
        </w:tc>
      </w:tr>
      <w:tr w:rsidR="00515407" w14:paraId="38D627E4" w14:textId="77777777">
        <w:trPr>
          <w:trHeight w:hRule="exact" w:val="476"/>
        </w:trPr>
        <w:tc>
          <w:tcPr>
            <w:tcW w:w="1100" w:type="dxa"/>
            <w:tcMar>
              <w:left w:w="0" w:type="dxa"/>
              <w:right w:w="0" w:type="dxa"/>
            </w:tcMar>
          </w:tcPr>
          <w:p w14:paraId="574D882C" w14:textId="77777777" w:rsidR="00515407" w:rsidRDefault="00F72DD2">
            <w:pPr>
              <w:autoSpaceDE w:val="0"/>
              <w:autoSpaceDN w:val="0"/>
              <w:spacing w:before="166" w:after="0" w:line="144" w:lineRule="exact"/>
              <w:ind w:right="480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HIV</w:t>
            </w:r>
          </w:p>
        </w:tc>
        <w:tc>
          <w:tcPr>
            <w:tcW w:w="820" w:type="dxa"/>
            <w:gridSpan w:val="2"/>
            <w:tcMar>
              <w:left w:w="0" w:type="dxa"/>
              <w:right w:w="0" w:type="dxa"/>
            </w:tcMar>
          </w:tcPr>
          <w:p w14:paraId="546DDCF8" w14:textId="77777777" w:rsidR="00515407" w:rsidRDefault="00F72DD2">
            <w:pPr>
              <w:autoSpaceDE w:val="0"/>
              <w:autoSpaceDN w:val="0"/>
              <w:spacing w:before="166" w:after="0" w:line="186" w:lineRule="exact"/>
              <w:ind w:right="182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14:paraId="15C2FFE5" w14:textId="77777777" w:rsidR="00515407" w:rsidRDefault="00F72DD2">
            <w:pPr>
              <w:autoSpaceDE w:val="0"/>
              <w:autoSpaceDN w:val="0"/>
              <w:spacing w:before="166" w:after="0" w:line="14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2100" w:type="dxa"/>
            <w:gridSpan w:val="2"/>
            <w:tcMar>
              <w:left w:w="0" w:type="dxa"/>
              <w:right w:w="0" w:type="dxa"/>
            </w:tcMar>
          </w:tcPr>
          <w:p w14:paraId="74DFB9F2" w14:textId="77777777" w:rsidR="00515407" w:rsidRDefault="00F72DD2">
            <w:pPr>
              <w:autoSpaceDE w:val="0"/>
              <w:autoSpaceDN w:val="0"/>
              <w:spacing w:before="166" w:after="0" w:line="186" w:lineRule="exact"/>
              <w:ind w:left="172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Therapie/Medikation:</w:t>
            </w:r>
          </w:p>
        </w:tc>
        <w:tc>
          <w:tcPr>
            <w:tcW w:w="6620" w:type="dxa"/>
            <w:gridSpan w:val="5"/>
            <w:tcMar>
              <w:left w:w="0" w:type="dxa"/>
              <w:right w:w="0" w:type="dxa"/>
            </w:tcMar>
          </w:tcPr>
          <w:p w14:paraId="45ED7D3D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3" w:type="dxa"/>
              <w:tblLayout w:type="fixed"/>
              <w:tblLook w:val="04A0" w:firstRow="1" w:lastRow="0" w:firstColumn="1" w:lastColumn="0" w:noHBand="0" w:noVBand="1"/>
            </w:tblPr>
            <w:tblGrid>
              <w:gridCol w:w="6278"/>
            </w:tblGrid>
            <w:tr w:rsidR="00515407" w14:paraId="343C4B28" w14:textId="77777777">
              <w:trPr>
                <w:trHeight w:hRule="exact" w:val="320"/>
              </w:trPr>
              <w:tc>
                <w:tcPr>
                  <w:tcW w:w="6278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42EA5E9B" w14:textId="77777777" w:rsidR="00515407" w:rsidRDefault="00515407"/>
              </w:tc>
            </w:tr>
          </w:tbl>
          <w:p w14:paraId="081C1820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</w:tbl>
    <w:p w14:paraId="0AC52C60" w14:textId="77777777" w:rsidR="00515407" w:rsidRDefault="00515407">
      <w:pPr>
        <w:autoSpaceDE w:val="0"/>
        <w:autoSpaceDN w:val="0"/>
        <w:spacing w:after="0" w:line="194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1880"/>
        <w:gridCol w:w="580"/>
        <w:gridCol w:w="960"/>
        <w:gridCol w:w="2140"/>
        <w:gridCol w:w="600"/>
        <w:gridCol w:w="940"/>
        <w:gridCol w:w="1600"/>
        <w:gridCol w:w="700"/>
        <w:gridCol w:w="1240"/>
        <w:gridCol w:w="700"/>
      </w:tblGrid>
      <w:tr w:rsidR="00515407" w14:paraId="4F3A8566" w14:textId="77777777">
        <w:trPr>
          <w:trHeight w:hRule="exact" w:val="476"/>
        </w:trPr>
        <w:tc>
          <w:tcPr>
            <w:tcW w:w="1880" w:type="dxa"/>
            <w:tcMar>
              <w:left w:w="0" w:type="dxa"/>
              <w:right w:w="0" w:type="dxa"/>
            </w:tcMar>
          </w:tcPr>
          <w:p w14:paraId="49440A7C" w14:textId="77777777" w:rsidR="00515407" w:rsidRDefault="00F72DD2">
            <w:pPr>
              <w:autoSpaceDE w:val="0"/>
              <w:autoSpaceDN w:val="0"/>
              <w:spacing w:before="186" w:after="0" w:line="18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Chemotherapie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</w:tcPr>
          <w:p w14:paraId="525305F2" w14:textId="77777777" w:rsidR="00515407" w:rsidRDefault="00F72DD2">
            <w:pPr>
              <w:autoSpaceDE w:val="0"/>
              <w:autoSpaceDN w:val="0"/>
              <w:spacing w:before="190" w:after="0" w:line="184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5617F904" w14:textId="77777777" w:rsidR="00515407" w:rsidRDefault="00F72DD2">
            <w:pPr>
              <w:autoSpaceDE w:val="0"/>
              <w:autoSpaceDN w:val="0"/>
              <w:spacing w:before="190" w:after="0" w:line="146" w:lineRule="exact"/>
              <w:ind w:left="1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2140" w:type="dxa"/>
            <w:tcMar>
              <w:left w:w="0" w:type="dxa"/>
              <w:right w:w="0" w:type="dxa"/>
            </w:tcMar>
          </w:tcPr>
          <w:p w14:paraId="70B90211" w14:textId="77777777" w:rsidR="00515407" w:rsidRDefault="00F72DD2">
            <w:pPr>
              <w:autoSpaceDE w:val="0"/>
              <w:autoSpaceDN w:val="0"/>
              <w:spacing w:before="186" w:after="0" w:line="188" w:lineRule="exact"/>
              <w:ind w:left="414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Strahlentherapie</w:t>
            </w: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14:paraId="04912A6F" w14:textId="77777777" w:rsidR="00515407" w:rsidRDefault="00F72DD2">
            <w:pPr>
              <w:autoSpaceDE w:val="0"/>
              <w:autoSpaceDN w:val="0"/>
              <w:spacing w:before="190" w:after="0" w:line="184" w:lineRule="exact"/>
              <w:ind w:right="178"/>
              <w:jc w:val="right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ja</w:t>
            </w:r>
          </w:p>
        </w:tc>
        <w:tc>
          <w:tcPr>
            <w:tcW w:w="940" w:type="dxa"/>
            <w:tcMar>
              <w:left w:w="0" w:type="dxa"/>
              <w:right w:w="0" w:type="dxa"/>
            </w:tcMar>
          </w:tcPr>
          <w:p w14:paraId="5015994C" w14:textId="77777777" w:rsidR="00515407" w:rsidRDefault="00F72DD2">
            <w:pPr>
              <w:autoSpaceDE w:val="0"/>
              <w:autoSpaceDN w:val="0"/>
              <w:spacing w:before="190" w:after="0" w:line="146" w:lineRule="exact"/>
              <w:ind w:left="1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nein</w:t>
            </w:r>
          </w:p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67A6E28E" w14:textId="77777777" w:rsidR="00515407" w:rsidRDefault="00F72DD2">
            <w:pPr>
              <w:autoSpaceDE w:val="0"/>
              <w:autoSpaceDN w:val="0"/>
              <w:spacing w:before="186" w:after="0" w:line="190" w:lineRule="exact"/>
              <w:ind w:left="3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Gewicht (kg):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14:paraId="084E5BA6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43" w:type="dxa"/>
              <w:tblLayout w:type="fixed"/>
              <w:tblLook w:val="04A0" w:firstRow="1" w:lastRow="0" w:firstColumn="1" w:lastColumn="0" w:noHBand="0" w:noVBand="1"/>
            </w:tblPr>
            <w:tblGrid>
              <w:gridCol w:w="464"/>
            </w:tblGrid>
            <w:tr w:rsidR="00515407" w14:paraId="4EB98B71" w14:textId="77777777">
              <w:trPr>
                <w:trHeight w:hRule="exact" w:val="320"/>
              </w:trPr>
              <w:tc>
                <w:tcPr>
                  <w:tcW w:w="464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411E9EA9" w14:textId="77777777" w:rsidR="00515407" w:rsidRDefault="00515407"/>
              </w:tc>
            </w:tr>
          </w:tbl>
          <w:p w14:paraId="3F2743EB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656E5A" w14:textId="77777777" w:rsidR="00515407" w:rsidRDefault="00F72DD2">
            <w:pPr>
              <w:autoSpaceDE w:val="0"/>
              <w:autoSpaceDN w:val="0"/>
              <w:spacing w:before="336" w:after="0" w:line="52" w:lineRule="exact"/>
              <w:ind w:left="190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Pflegegrad: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14:paraId="2E4766B0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55" w:type="dxa"/>
              <w:tblLayout w:type="fixed"/>
              <w:tblLook w:val="04A0" w:firstRow="1" w:lastRow="0" w:firstColumn="1" w:lastColumn="0" w:noHBand="0" w:noVBand="1"/>
            </w:tblPr>
            <w:tblGrid>
              <w:gridCol w:w="356"/>
            </w:tblGrid>
            <w:tr w:rsidR="00515407" w14:paraId="6C862547" w14:textId="77777777">
              <w:trPr>
                <w:trHeight w:hRule="exact" w:val="320"/>
              </w:trPr>
              <w:tc>
                <w:tcPr>
                  <w:tcW w:w="356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043B2850" w14:textId="77777777" w:rsidR="00515407" w:rsidRDefault="00515407"/>
              </w:tc>
            </w:tr>
          </w:tbl>
          <w:p w14:paraId="7151190A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</w:tbl>
    <w:p w14:paraId="131C8222" w14:textId="77777777" w:rsidR="00515407" w:rsidRDefault="00515407">
      <w:pPr>
        <w:autoSpaceDE w:val="0"/>
        <w:autoSpaceDN w:val="0"/>
        <w:spacing w:after="0" w:line="146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240"/>
        <w:gridCol w:w="4540"/>
        <w:gridCol w:w="920"/>
        <w:gridCol w:w="2640"/>
      </w:tblGrid>
      <w:tr w:rsidR="00515407" w14:paraId="579F1CBA" w14:textId="77777777">
        <w:trPr>
          <w:trHeight w:hRule="exact" w:val="476"/>
        </w:trPr>
        <w:tc>
          <w:tcPr>
            <w:tcW w:w="3240" w:type="dxa"/>
            <w:tcMar>
              <w:left w:w="0" w:type="dxa"/>
              <w:right w:w="0" w:type="dxa"/>
            </w:tcMar>
          </w:tcPr>
          <w:p w14:paraId="47B9114B" w14:textId="77777777" w:rsidR="00515407" w:rsidRDefault="00F72DD2">
            <w:pPr>
              <w:autoSpaceDE w:val="0"/>
              <w:autoSpaceDN w:val="0"/>
              <w:spacing w:before="164" w:after="0" w:line="188" w:lineRule="exact"/>
              <w:ind w:left="2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Kontaktperson/Betreuer (Name):</w:t>
            </w:r>
          </w:p>
        </w:tc>
        <w:tc>
          <w:tcPr>
            <w:tcW w:w="4540" w:type="dxa"/>
            <w:tcMar>
              <w:left w:w="0" w:type="dxa"/>
              <w:right w:w="0" w:type="dxa"/>
            </w:tcMar>
          </w:tcPr>
          <w:p w14:paraId="21D933E7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48" w:type="dxa"/>
              <w:tblLayout w:type="fixed"/>
              <w:tblLook w:val="04A0" w:firstRow="1" w:lastRow="0" w:firstColumn="1" w:lastColumn="0" w:noHBand="0" w:noVBand="1"/>
            </w:tblPr>
            <w:tblGrid>
              <w:gridCol w:w="4324"/>
            </w:tblGrid>
            <w:tr w:rsidR="00515407" w14:paraId="7FAFE7C3" w14:textId="77777777">
              <w:trPr>
                <w:trHeight w:hRule="exact" w:val="320"/>
              </w:trPr>
              <w:tc>
                <w:tcPr>
                  <w:tcW w:w="4324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24A8ED9A" w14:textId="77777777" w:rsidR="00515407" w:rsidRDefault="00515407"/>
              </w:tc>
            </w:tr>
          </w:tbl>
          <w:p w14:paraId="1A5B143C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332406F5" w14:textId="77777777" w:rsidR="00515407" w:rsidRDefault="00F72DD2">
            <w:pPr>
              <w:autoSpaceDE w:val="0"/>
              <w:autoSpaceDN w:val="0"/>
              <w:spacing w:before="166" w:after="0" w:line="148" w:lineRule="exact"/>
              <w:ind w:left="184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Telefon:</w:t>
            </w:r>
          </w:p>
        </w:tc>
        <w:tc>
          <w:tcPr>
            <w:tcW w:w="2640" w:type="dxa"/>
            <w:tcMar>
              <w:left w:w="0" w:type="dxa"/>
              <w:right w:w="0" w:type="dxa"/>
            </w:tcMar>
          </w:tcPr>
          <w:p w14:paraId="082BB196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43" w:type="dxa"/>
              <w:tblLayout w:type="fixed"/>
              <w:tblLook w:val="04A0" w:firstRow="1" w:lastRow="0" w:firstColumn="1" w:lastColumn="0" w:noHBand="0" w:noVBand="1"/>
            </w:tblPr>
            <w:tblGrid>
              <w:gridCol w:w="2308"/>
            </w:tblGrid>
            <w:tr w:rsidR="00515407" w14:paraId="688BA5D1" w14:textId="77777777">
              <w:trPr>
                <w:trHeight w:hRule="exact" w:val="320"/>
              </w:trPr>
              <w:tc>
                <w:tcPr>
                  <w:tcW w:w="2308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0F486D09" w14:textId="77777777" w:rsidR="00515407" w:rsidRDefault="00515407"/>
              </w:tc>
            </w:tr>
          </w:tbl>
          <w:p w14:paraId="506541EE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</w:tbl>
    <w:p w14:paraId="0E1E0089" w14:textId="77777777" w:rsidR="00515407" w:rsidRDefault="00515407">
      <w:pPr>
        <w:autoSpaceDE w:val="0"/>
        <w:autoSpaceDN w:val="0"/>
        <w:spacing w:after="0" w:line="124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020"/>
        <w:gridCol w:w="3740"/>
        <w:gridCol w:w="1940"/>
        <w:gridCol w:w="2640"/>
      </w:tblGrid>
      <w:tr w:rsidR="00515407" w14:paraId="0DCEB362" w14:textId="77777777">
        <w:trPr>
          <w:trHeight w:hRule="exact" w:val="476"/>
        </w:trPr>
        <w:tc>
          <w:tcPr>
            <w:tcW w:w="3020" w:type="dxa"/>
            <w:tcMar>
              <w:left w:w="0" w:type="dxa"/>
              <w:right w:w="0" w:type="dxa"/>
            </w:tcMar>
          </w:tcPr>
          <w:p w14:paraId="30075000" w14:textId="77777777" w:rsidR="00515407" w:rsidRDefault="00F72DD2">
            <w:pPr>
              <w:autoSpaceDE w:val="0"/>
              <w:autoSpaceDN w:val="0"/>
              <w:spacing w:before="134" w:after="0" w:line="218" w:lineRule="exact"/>
              <w:jc w:val="center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Behandelnder(r) Ärztin/Arzt: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2394EDBD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268" w:type="dxa"/>
              <w:tblLayout w:type="fixed"/>
              <w:tblLook w:val="04A0" w:firstRow="1" w:lastRow="0" w:firstColumn="1" w:lastColumn="0" w:noHBand="0" w:noVBand="1"/>
            </w:tblPr>
            <w:tblGrid>
              <w:gridCol w:w="3302"/>
            </w:tblGrid>
            <w:tr w:rsidR="00515407" w14:paraId="471A63FF" w14:textId="77777777">
              <w:trPr>
                <w:trHeight w:hRule="exact" w:val="320"/>
              </w:trPr>
              <w:tc>
                <w:tcPr>
                  <w:tcW w:w="3302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2371280E" w14:textId="77777777" w:rsidR="00515407" w:rsidRDefault="00515407"/>
              </w:tc>
            </w:tr>
          </w:tbl>
          <w:p w14:paraId="5A7B0F58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1940" w:type="dxa"/>
            <w:tcMar>
              <w:left w:w="0" w:type="dxa"/>
              <w:right w:w="0" w:type="dxa"/>
            </w:tcMar>
          </w:tcPr>
          <w:p w14:paraId="3E08776A" w14:textId="77777777" w:rsidR="00515407" w:rsidRDefault="00F72DD2">
            <w:pPr>
              <w:autoSpaceDE w:val="0"/>
              <w:autoSpaceDN w:val="0"/>
              <w:spacing w:before="164" w:after="0" w:line="150" w:lineRule="exact"/>
              <w:ind w:left="182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Telefon der Station:</w:t>
            </w:r>
          </w:p>
        </w:tc>
        <w:tc>
          <w:tcPr>
            <w:tcW w:w="2640" w:type="dxa"/>
            <w:tcMar>
              <w:left w:w="0" w:type="dxa"/>
              <w:right w:w="0" w:type="dxa"/>
            </w:tcMar>
          </w:tcPr>
          <w:p w14:paraId="65D9EC2E" w14:textId="77777777" w:rsidR="00515407" w:rsidRDefault="00515407">
            <w:pPr>
              <w:autoSpaceDE w:val="0"/>
              <w:autoSpaceDN w:val="0"/>
              <w:spacing w:after="0" w:line="58" w:lineRule="exact"/>
            </w:pPr>
          </w:p>
          <w:tbl>
            <w:tblPr>
              <w:tblW w:w="0" w:type="auto"/>
              <w:tblInd w:w="43" w:type="dxa"/>
              <w:tblLayout w:type="fixed"/>
              <w:tblLook w:val="04A0" w:firstRow="1" w:lastRow="0" w:firstColumn="1" w:lastColumn="0" w:noHBand="0" w:noVBand="1"/>
            </w:tblPr>
            <w:tblGrid>
              <w:gridCol w:w="2308"/>
            </w:tblGrid>
            <w:tr w:rsidR="00515407" w14:paraId="52FFD50B" w14:textId="77777777">
              <w:trPr>
                <w:trHeight w:hRule="exact" w:val="320"/>
              </w:trPr>
              <w:tc>
                <w:tcPr>
                  <w:tcW w:w="2308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74469645" w14:textId="77777777" w:rsidR="00515407" w:rsidRDefault="00515407"/>
              </w:tc>
            </w:tr>
          </w:tbl>
          <w:p w14:paraId="3B9CEA20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</w:tr>
    </w:tbl>
    <w:p w14:paraId="4DC45D57" w14:textId="1511210C" w:rsidR="00515407" w:rsidRDefault="00515407">
      <w:pPr>
        <w:autoSpaceDE w:val="0"/>
        <w:autoSpaceDN w:val="0"/>
        <w:spacing w:after="0" w:line="116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140"/>
        <w:gridCol w:w="3620"/>
        <w:gridCol w:w="4540"/>
      </w:tblGrid>
      <w:tr w:rsidR="00515407" w14:paraId="1288FAED" w14:textId="77777777">
        <w:trPr>
          <w:trHeight w:hRule="exact" w:val="254"/>
        </w:trPr>
        <w:tc>
          <w:tcPr>
            <w:tcW w:w="3140" w:type="dxa"/>
            <w:vMerge w:val="restart"/>
            <w:tcMar>
              <w:left w:w="0" w:type="dxa"/>
              <w:right w:w="0" w:type="dxa"/>
            </w:tcMar>
          </w:tcPr>
          <w:p w14:paraId="013DA8ED" w14:textId="77777777" w:rsidR="00515407" w:rsidRDefault="00F72DD2">
            <w:pPr>
              <w:autoSpaceDE w:val="0"/>
              <w:autoSpaceDN w:val="0"/>
              <w:spacing w:before="170" w:after="0" w:line="150" w:lineRule="exact"/>
              <w:ind w:left="2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Gewünschter Aufnahmetermin:</w:t>
            </w:r>
          </w:p>
        </w:tc>
        <w:tc>
          <w:tcPr>
            <w:tcW w:w="3620" w:type="dxa"/>
            <w:vMerge w:val="restart"/>
            <w:tcMar>
              <w:left w:w="0" w:type="dxa"/>
              <w:right w:w="0" w:type="dxa"/>
            </w:tcMar>
          </w:tcPr>
          <w:p w14:paraId="3586492A" w14:textId="77777777" w:rsidR="00515407" w:rsidRDefault="00515407">
            <w:pPr>
              <w:autoSpaceDE w:val="0"/>
              <w:autoSpaceDN w:val="0"/>
              <w:spacing w:after="0" w:line="64" w:lineRule="exact"/>
            </w:pPr>
          </w:p>
          <w:tbl>
            <w:tblPr>
              <w:tblW w:w="0" w:type="auto"/>
              <w:tblInd w:w="148" w:type="dxa"/>
              <w:tblLayout w:type="fixed"/>
              <w:tblLook w:val="04A0" w:firstRow="1" w:lastRow="0" w:firstColumn="1" w:lastColumn="0" w:noHBand="0" w:noVBand="1"/>
            </w:tblPr>
            <w:tblGrid>
              <w:gridCol w:w="3302"/>
            </w:tblGrid>
            <w:tr w:rsidR="00515407" w14:paraId="6A0DFBC2" w14:textId="77777777">
              <w:trPr>
                <w:trHeight w:hRule="exact" w:val="320"/>
              </w:trPr>
              <w:tc>
                <w:tcPr>
                  <w:tcW w:w="3302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7BB1AB85" w14:textId="77777777" w:rsidR="00515407" w:rsidRDefault="00515407"/>
              </w:tc>
            </w:tr>
          </w:tbl>
          <w:p w14:paraId="358037CA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4540" w:type="dxa"/>
            <w:tcMar>
              <w:left w:w="0" w:type="dxa"/>
              <w:right w:w="0" w:type="dxa"/>
            </w:tcMar>
          </w:tcPr>
          <w:p w14:paraId="12E912F5" w14:textId="265ABFCE" w:rsidR="00515407" w:rsidRDefault="00515407">
            <w:pPr>
              <w:autoSpaceDE w:val="0"/>
              <w:autoSpaceDN w:val="0"/>
              <w:spacing w:before="60" w:after="0" w:line="178" w:lineRule="exact"/>
              <w:ind w:left="180"/>
            </w:pPr>
          </w:p>
        </w:tc>
      </w:tr>
      <w:tr w:rsidR="00515407" w14:paraId="6B69BDD9" w14:textId="77777777">
        <w:trPr>
          <w:trHeight w:hRule="exact" w:val="192"/>
        </w:trPr>
        <w:tc>
          <w:tcPr>
            <w:tcW w:w="3969" w:type="dxa"/>
            <w:vMerge/>
            <w:tcMar>
              <w:left w:w="0" w:type="dxa"/>
              <w:right w:w="0" w:type="dxa"/>
            </w:tcMar>
          </w:tcPr>
          <w:p w14:paraId="2C0F193C" w14:textId="77777777" w:rsidR="00515407" w:rsidRDefault="00515407"/>
        </w:tc>
        <w:tc>
          <w:tcPr>
            <w:tcW w:w="3969" w:type="dxa"/>
            <w:vMerge/>
            <w:tcMar>
              <w:left w:w="0" w:type="dxa"/>
              <w:right w:w="0" w:type="dxa"/>
            </w:tcMar>
          </w:tcPr>
          <w:p w14:paraId="5A47E30B" w14:textId="77777777" w:rsidR="00515407" w:rsidRDefault="00515407"/>
        </w:tc>
        <w:tc>
          <w:tcPr>
            <w:tcW w:w="4540" w:type="dxa"/>
            <w:tcMar>
              <w:left w:w="0" w:type="dxa"/>
              <w:right w:w="0" w:type="dxa"/>
            </w:tcMar>
          </w:tcPr>
          <w:p w14:paraId="12DE0B72" w14:textId="027D09B2" w:rsidR="00515407" w:rsidRDefault="00515407">
            <w:pPr>
              <w:autoSpaceDE w:val="0"/>
              <w:autoSpaceDN w:val="0"/>
              <w:spacing w:before="24" w:after="0" w:line="188" w:lineRule="exact"/>
              <w:ind w:left="180"/>
            </w:pPr>
          </w:p>
        </w:tc>
      </w:tr>
    </w:tbl>
    <w:p w14:paraId="52A518D4" w14:textId="77777777" w:rsidR="00515407" w:rsidRDefault="00515407">
      <w:pPr>
        <w:autoSpaceDE w:val="0"/>
        <w:autoSpaceDN w:val="0"/>
        <w:spacing w:after="0" w:line="14" w:lineRule="exact"/>
      </w:pPr>
    </w:p>
    <w:p w14:paraId="22B6658B" w14:textId="77777777" w:rsidR="00515407" w:rsidRDefault="00515407">
      <w:pPr>
        <w:autoSpaceDE w:val="0"/>
        <w:autoSpaceDN w:val="0"/>
        <w:spacing w:after="0" w:line="14" w:lineRule="exact"/>
      </w:pPr>
    </w:p>
    <w:p w14:paraId="4A6247E2" w14:textId="77777777" w:rsidR="00515407" w:rsidRDefault="00515407">
      <w:pPr>
        <w:autoSpaceDE w:val="0"/>
        <w:autoSpaceDN w:val="0"/>
        <w:spacing w:after="0" w:line="14" w:lineRule="exact"/>
      </w:pPr>
    </w:p>
    <w:p w14:paraId="376C8065" w14:textId="77777777" w:rsidR="00515407" w:rsidRDefault="00515407">
      <w:pPr>
        <w:autoSpaceDE w:val="0"/>
        <w:autoSpaceDN w:val="0"/>
        <w:spacing w:after="0" w:line="14" w:lineRule="exact"/>
      </w:pPr>
    </w:p>
    <w:p w14:paraId="58866D9E" w14:textId="77777777" w:rsidR="00515407" w:rsidRDefault="00515407">
      <w:pPr>
        <w:autoSpaceDE w:val="0"/>
        <w:autoSpaceDN w:val="0"/>
        <w:spacing w:after="0" w:line="14" w:lineRule="exact"/>
      </w:pPr>
    </w:p>
    <w:p w14:paraId="382838D1" w14:textId="77777777" w:rsidR="00515407" w:rsidRDefault="00515407">
      <w:pPr>
        <w:autoSpaceDE w:val="0"/>
        <w:autoSpaceDN w:val="0"/>
        <w:spacing w:after="0" w:line="14" w:lineRule="exact"/>
      </w:pPr>
    </w:p>
    <w:p w14:paraId="7A186B69" w14:textId="77777777" w:rsidR="00515407" w:rsidRDefault="00515407">
      <w:pPr>
        <w:autoSpaceDE w:val="0"/>
        <w:autoSpaceDN w:val="0"/>
        <w:spacing w:after="0" w:line="14" w:lineRule="exact"/>
      </w:pPr>
    </w:p>
    <w:p w14:paraId="15DD91E9" w14:textId="77777777" w:rsidR="00515407" w:rsidRDefault="00515407">
      <w:pPr>
        <w:autoSpaceDE w:val="0"/>
        <w:autoSpaceDN w:val="0"/>
        <w:spacing w:after="0" w:line="14" w:lineRule="exact"/>
      </w:pPr>
    </w:p>
    <w:p w14:paraId="7033475F" w14:textId="77777777" w:rsidR="00515407" w:rsidRDefault="00515407">
      <w:pPr>
        <w:autoSpaceDE w:val="0"/>
        <w:autoSpaceDN w:val="0"/>
        <w:spacing w:after="0" w:line="14" w:lineRule="exact"/>
      </w:pPr>
    </w:p>
    <w:p w14:paraId="7A45FC66" w14:textId="77777777" w:rsidR="00515407" w:rsidRDefault="00515407">
      <w:pPr>
        <w:autoSpaceDE w:val="0"/>
        <w:autoSpaceDN w:val="0"/>
        <w:spacing w:after="0" w:line="14" w:lineRule="exact"/>
      </w:pPr>
    </w:p>
    <w:p w14:paraId="69F0BCAE" w14:textId="77777777" w:rsidR="00515407" w:rsidRDefault="00515407">
      <w:pPr>
        <w:autoSpaceDE w:val="0"/>
        <w:autoSpaceDN w:val="0"/>
        <w:spacing w:after="0" w:line="14" w:lineRule="exact"/>
      </w:pPr>
    </w:p>
    <w:p w14:paraId="53834124" w14:textId="77777777" w:rsidR="00515407" w:rsidRDefault="00515407">
      <w:pPr>
        <w:autoSpaceDE w:val="0"/>
        <w:autoSpaceDN w:val="0"/>
        <w:spacing w:after="34" w:line="14" w:lineRule="exact"/>
      </w:pPr>
    </w:p>
    <w:p w14:paraId="20629D46" w14:textId="6B621B82" w:rsidR="00515407" w:rsidRDefault="00515407" w:rsidP="00F72DD2">
      <w:pPr>
        <w:tabs>
          <w:tab w:val="left" w:pos="1488"/>
          <w:tab w:val="right" w:pos="9410"/>
        </w:tabs>
        <w:autoSpaceDE w:val="0"/>
        <w:autoSpaceDN w:val="0"/>
        <w:spacing w:after="0" w:line="188" w:lineRule="exact"/>
        <w:ind w:right="2496"/>
      </w:pPr>
    </w:p>
    <w:p w14:paraId="023856D5" w14:textId="77777777" w:rsidR="00515407" w:rsidRDefault="00F72DD2">
      <w:pPr>
        <w:tabs>
          <w:tab w:val="left" w:pos="7220"/>
        </w:tabs>
        <w:autoSpaceDE w:val="0"/>
        <w:autoSpaceDN w:val="0"/>
        <w:spacing w:before="98" w:after="16" w:line="196" w:lineRule="exact"/>
        <w:ind w:left="566"/>
      </w:pPr>
      <w:proofErr w:type="spellStart"/>
      <w:r>
        <w:rPr>
          <w:rFonts w:ascii="Helvetica" w:eastAsia="Helvetica" w:hAnsi="Helvetica"/>
          <w:color w:val="E2001A"/>
          <w:spacing w:val="-10"/>
          <w:sz w:val="16"/>
        </w:rPr>
        <w:t>Wird</w:t>
      </w:r>
      <w:proofErr w:type="spellEnd"/>
      <w:r>
        <w:rPr>
          <w:rFonts w:ascii="Helvetica" w:eastAsia="Helvetica" w:hAnsi="Helvetica"/>
          <w:color w:val="E2001A"/>
          <w:spacing w:val="-10"/>
          <w:sz w:val="16"/>
        </w:rPr>
        <w:t xml:space="preserve"> </w:t>
      </w:r>
      <w:proofErr w:type="spellStart"/>
      <w:r>
        <w:rPr>
          <w:rFonts w:ascii="Helvetica" w:eastAsia="Helvetica" w:hAnsi="Helvetica"/>
          <w:color w:val="E2001A"/>
          <w:spacing w:val="-10"/>
          <w:sz w:val="16"/>
        </w:rPr>
        <w:t>vom</w:t>
      </w:r>
      <w:proofErr w:type="spellEnd"/>
      <w:r>
        <w:rPr>
          <w:rFonts w:ascii="Helvetica" w:eastAsia="Helvetica" w:hAnsi="Helvetica"/>
          <w:color w:val="E2001A"/>
          <w:spacing w:val="-10"/>
          <w:sz w:val="16"/>
        </w:rPr>
        <w:t xml:space="preserve"> </w:t>
      </w:r>
      <w:proofErr w:type="spellStart"/>
      <w:r>
        <w:rPr>
          <w:rFonts w:ascii="Helvetica" w:eastAsia="Helvetica" w:hAnsi="Helvetica"/>
          <w:color w:val="E2001A"/>
          <w:spacing w:val="-10"/>
          <w:sz w:val="16"/>
        </w:rPr>
        <w:t>aufnehmenden</w:t>
      </w:r>
      <w:proofErr w:type="spellEnd"/>
      <w:r>
        <w:rPr>
          <w:rFonts w:ascii="Helvetica" w:eastAsia="Helvetica" w:hAnsi="Helvetica"/>
          <w:color w:val="E2001A"/>
          <w:spacing w:val="-10"/>
          <w:sz w:val="16"/>
        </w:rPr>
        <w:t xml:space="preserve"> </w:t>
      </w:r>
      <w:proofErr w:type="spellStart"/>
      <w:r>
        <w:rPr>
          <w:rFonts w:ascii="Helvetica" w:eastAsia="Helvetica" w:hAnsi="Helvetica"/>
          <w:color w:val="E2001A"/>
          <w:spacing w:val="-10"/>
          <w:sz w:val="16"/>
        </w:rPr>
        <w:t>Krankenhaus</w:t>
      </w:r>
      <w:proofErr w:type="spellEnd"/>
      <w:r>
        <w:rPr>
          <w:rFonts w:ascii="Helvetica" w:eastAsia="Helvetica" w:hAnsi="Helvetica"/>
          <w:color w:val="E2001A"/>
          <w:spacing w:val="-10"/>
          <w:sz w:val="16"/>
        </w:rPr>
        <w:t xml:space="preserve"> ausgefüllt. </w:t>
      </w:r>
      <w:r>
        <w:tab/>
      </w:r>
      <w:r>
        <w:rPr>
          <w:rFonts w:ascii="Helvetica" w:eastAsia="Helvetica" w:hAnsi="Helvetica"/>
          <w:b/>
          <w:color w:val="E2001A"/>
          <w:spacing w:val="-10"/>
          <w:sz w:val="20"/>
        </w:rPr>
        <w:t>Bei Stornierung der Verlegung bitten wir</w:t>
      </w: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060"/>
        <w:gridCol w:w="3700"/>
        <w:gridCol w:w="4580"/>
      </w:tblGrid>
      <w:tr w:rsidR="00515407" w14:paraId="1EF09F0B" w14:textId="77777777">
        <w:trPr>
          <w:trHeight w:hRule="exact" w:val="290"/>
        </w:trPr>
        <w:tc>
          <w:tcPr>
            <w:tcW w:w="3060" w:type="dxa"/>
            <w:vMerge w:val="restart"/>
            <w:tcMar>
              <w:left w:w="0" w:type="dxa"/>
              <w:right w:w="0" w:type="dxa"/>
            </w:tcMar>
          </w:tcPr>
          <w:p w14:paraId="4667D909" w14:textId="77777777" w:rsidR="00515407" w:rsidRDefault="00F72DD2">
            <w:pPr>
              <w:autoSpaceDE w:val="0"/>
              <w:autoSpaceDN w:val="0"/>
              <w:spacing w:before="224" w:after="0" w:line="182" w:lineRule="exact"/>
              <w:ind w:left="286"/>
            </w:pPr>
            <w:r>
              <w:rPr>
                <w:rFonts w:ascii="Helvetica" w:eastAsia="Helvetica" w:hAnsi="Helvetica"/>
                <w:color w:val="000000"/>
                <w:spacing w:val="-10"/>
                <w:sz w:val="20"/>
              </w:rPr>
              <w:t>Verbindliche Übernahme am:</w:t>
            </w:r>
          </w:p>
        </w:tc>
        <w:tc>
          <w:tcPr>
            <w:tcW w:w="3700" w:type="dxa"/>
            <w:vMerge w:val="restart"/>
            <w:tcMar>
              <w:left w:w="0" w:type="dxa"/>
              <w:right w:w="0" w:type="dxa"/>
            </w:tcMar>
          </w:tcPr>
          <w:p w14:paraId="18FDF5D5" w14:textId="77777777" w:rsidR="00515407" w:rsidRDefault="00515407">
            <w:pPr>
              <w:autoSpaceDE w:val="0"/>
              <w:autoSpaceDN w:val="0"/>
              <w:spacing w:after="0" w:line="150" w:lineRule="exact"/>
            </w:pPr>
          </w:p>
          <w:tbl>
            <w:tblPr>
              <w:tblW w:w="0" w:type="auto"/>
              <w:tblInd w:w="228" w:type="dxa"/>
              <w:tblLayout w:type="fixed"/>
              <w:tblLook w:val="04A0" w:firstRow="1" w:lastRow="0" w:firstColumn="1" w:lastColumn="0" w:noHBand="0" w:noVBand="1"/>
            </w:tblPr>
            <w:tblGrid>
              <w:gridCol w:w="3302"/>
            </w:tblGrid>
            <w:tr w:rsidR="00515407" w14:paraId="027F21D6" w14:textId="77777777">
              <w:trPr>
                <w:trHeight w:hRule="exact" w:val="320"/>
              </w:trPr>
              <w:tc>
                <w:tcPr>
                  <w:tcW w:w="3302" w:type="dxa"/>
                  <w:tcBorders>
                    <w:top w:val="single" w:sz="6" w:space="0" w:color="9C9D9F"/>
                    <w:left w:val="single" w:sz="6" w:space="0" w:color="9C9D9F"/>
                    <w:bottom w:val="single" w:sz="6" w:space="0" w:color="9C9D9F"/>
                    <w:right w:val="single" w:sz="6" w:space="0" w:color="9C9D9F"/>
                  </w:tcBorders>
                  <w:tcMar>
                    <w:left w:w="0" w:type="dxa"/>
                    <w:right w:w="0" w:type="dxa"/>
                  </w:tcMar>
                </w:tcPr>
                <w:p w14:paraId="61CCA267" w14:textId="77777777" w:rsidR="00515407" w:rsidRDefault="00515407"/>
              </w:tc>
            </w:tr>
          </w:tbl>
          <w:p w14:paraId="6241CF1B" w14:textId="77777777" w:rsidR="00515407" w:rsidRDefault="00515407">
            <w:pPr>
              <w:autoSpaceDE w:val="0"/>
              <w:autoSpaceDN w:val="0"/>
              <w:spacing w:after="0" w:line="14" w:lineRule="exact"/>
            </w:pPr>
          </w:p>
        </w:tc>
        <w:tc>
          <w:tcPr>
            <w:tcW w:w="4580" w:type="dxa"/>
            <w:tcMar>
              <w:left w:w="0" w:type="dxa"/>
              <w:right w:w="0" w:type="dxa"/>
            </w:tcMar>
          </w:tcPr>
          <w:p w14:paraId="11B319C7" w14:textId="77777777" w:rsidR="00515407" w:rsidRDefault="00F72DD2">
            <w:pPr>
              <w:autoSpaceDE w:val="0"/>
              <w:autoSpaceDN w:val="0"/>
              <w:spacing w:before="16" w:after="0" w:line="188" w:lineRule="exact"/>
              <w:ind w:left="180"/>
            </w:pPr>
            <w:r>
              <w:rPr>
                <w:rFonts w:ascii="Helvetica" w:eastAsia="Helvetica" w:hAnsi="Helvetica"/>
                <w:b/>
                <w:color w:val="E2001A"/>
                <w:spacing w:val="-10"/>
                <w:sz w:val="20"/>
              </w:rPr>
              <w:t>dringend um telefonische Absage.</w:t>
            </w:r>
          </w:p>
        </w:tc>
      </w:tr>
      <w:tr w:rsidR="00515407" w14:paraId="5DF7E090" w14:textId="77777777">
        <w:trPr>
          <w:trHeight w:hRule="exact" w:val="234"/>
        </w:trPr>
        <w:tc>
          <w:tcPr>
            <w:tcW w:w="3969" w:type="dxa"/>
            <w:vMerge/>
            <w:tcMar>
              <w:left w:w="0" w:type="dxa"/>
              <w:right w:w="0" w:type="dxa"/>
            </w:tcMar>
          </w:tcPr>
          <w:p w14:paraId="101221DF" w14:textId="77777777" w:rsidR="00515407" w:rsidRDefault="00515407"/>
        </w:tc>
        <w:tc>
          <w:tcPr>
            <w:tcW w:w="3969" w:type="dxa"/>
            <w:vMerge/>
            <w:tcMar>
              <w:left w:w="0" w:type="dxa"/>
              <w:right w:w="0" w:type="dxa"/>
            </w:tcMar>
          </w:tcPr>
          <w:p w14:paraId="22AA1652" w14:textId="77777777" w:rsidR="00515407" w:rsidRDefault="00515407"/>
        </w:tc>
        <w:tc>
          <w:tcPr>
            <w:tcW w:w="4580" w:type="dxa"/>
            <w:tcMar>
              <w:left w:w="0" w:type="dxa"/>
              <w:right w:w="0" w:type="dxa"/>
            </w:tcMar>
          </w:tcPr>
          <w:p w14:paraId="72270501" w14:textId="77777777" w:rsidR="00515407" w:rsidRDefault="00F72DD2">
            <w:pPr>
              <w:autoSpaceDE w:val="0"/>
              <w:autoSpaceDN w:val="0"/>
              <w:spacing w:before="104" w:after="0" w:line="150" w:lineRule="exact"/>
              <w:ind w:right="282"/>
              <w:jc w:val="right"/>
            </w:pPr>
            <w:r>
              <w:rPr>
                <w:rFonts w:ascii="Helvetica" w:eastAsia="Helvetica" w:hAnsi="Helvetica"/>
                <w:color w:val="707172"/>
                <w:spacing w:val="-10"/>
                <w:sz w:val="16"/>
              </w:rPr>
              <w:t>FB8-003 · Version 05 · gültig ab April 2025</w:t>
            </w:r>
          </w:p>
        </w:tc>
      </w:tr>
    </w:tbl>
    <w:p w14:paraId="096ECF0E" w14:textId="77777777" w:rsidR="00515407" w:rsidRDefault="00515407">
      <w:pPr>
        <w:autoSpaceDE w:val="0"/>
        <w:autoSpaceDN w:val="0"/>
        <w:spacing w:after="0" w:line="14" w:lineRule="exact"/>
      </w:pPr>
    </w:p>
    <w:sectPr w:rsidR="00515407" w:rsidSect="00034616">
      <w:type w:val="continuous"/>
      <w:pgSz w:w="11906" w:h="16838"/>
      <w:pgMar w:top="240" w:right="0" w:bottom="6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4075949">
    <w:abstractNumId w:val="8"/>
  </w:num>
  <w:num w:numId="2" w16cid:durableId="2058121493">
    <w:abstractNumId w:val="6"/>
  </w:num>
  <w:num w:numId="3" w16cid:durableId="573055574">
    <w:abstractNumId w:val="5"/>
  </w:num>
  <w:num w:numId="4" w16cid:durableId="255485077">
    <w:abstractNumId w:val="4"/>
  </w:num>
  <w:num w:numId="5" w16cid:durableId="45183218">
    <w:abstractNumId w:val="7"/>
  </w:num>
  <w:num w:numId="6" w16cid:durableId="297297704">
    <w:abstractNumId w:val="3"/>
  </w:num>
  <w:num w:numId="7" w16cid:durableId="1217473115">
    <w:abstractNumId w:val="2"/>
  </w:num>
  <w:num w:numId="8" w16cid:durableId="124741341">
    <w:abstractNumId w:val="1"/>
  </w:num>
  <w:num w:numId="9" w16cid:durableId="140387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5407"/>
    <w:rsid w:val="00AA1D8D"/>
    <w:rsid w:val="00B47730"/>
    <w:rsid w:val="00CB0664"/>
    <w:rsid w:val="00F72DD2"/>
    <w:rsid w:val="00FB21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C4D30"/>
  <w14:defaultImageDpi w14:val="300"/>
  <w15:docId w15:val="{C0C29F46-1F3A-4E42-AF6A-DB66FCD0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Kaliopa Boehnert</cp:lastModifiedBy>
  <cp:revision>2</cp:revision>
  <dcterms:created xsi:type="dcterms:W3CDTF">2025-12-02T09:17:00Z</dcterms:created>
  <dcterms:modified xsi:type="dcterms:W3CDTF">2025-12-02T09:17:00Z</dcterms:modified>
  <cp:category/>
</cp:coreProperties>
</file>